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83ca9" w14:textId="ff83c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оказания жилищной помощи малообеспеченным семьям (гражданам), проживающим в Жаксынском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26 декабря 2018 года № 6ВС-36-2. Зарегистрировано Департаментом юстиции Акмолинской области 27 декабря 2018 года № 6985. Утратило силу решением Жаксынского районного маслихата Акмолинской области от 15 мая 2020 года № 6С-55-3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Жаксынского районного маслихата Акмолинской области от 15.05.2020 </w:t>
      </w:r>
      <w:r>
        <w:rPr>
          <w:rFonts w:ascii="Times New Roman"/>
          <w:b w:val="false"/>
          <w:i w:val="false"/>
          <w:color w:val="ff0000"/>
          <w:sz w:val="28"/>
        </w:rPr>
        <w:t>№ 6С-55-3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оказания жилищной помощи малообеспеченным семьям (гражданам), проживающим в Жаксынском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"Об определении порядка и размера оказания жилищной помощи малообеспеченным семьям (гражданам), проживающим в Жаксынском районе" от 6 октября 2016 года № 6ВС-7-5 (зарегистрировано в Реестре государственной регистрации нормативных правовых актов за № 5576, опубликовано 24 октября 2016 года в районной газете "Жаксынский вестник");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"О внесении изменений в решение Жаксынского районного маслихата от 6 октября 2016 года № 6ВС-7-5 "Об определении порядка и размера оказания жилищной помощи малообеспеченным семьям (гражданам), проживающим в Жаксынском районе" от 31 марта 2017 года № 6ВС-11-1 (зарегистрировано в Реестре государственной регистрации нормативных правовых актов за № 5888, опубликовано 24 апреля 2017 года в районной газете "Жаксынский вестник")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Жаксынского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С.Абишева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Жаксынского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Жаксынского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Б.Малгаждаров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26.12.2018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6ВС-36-2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жилищной помощи малообеспеченным семьям (гражданам), проживающим в Жаксынском районе 1. Порядок оказания жилищной помощи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проживающим на территории Жаксынского района.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Семья (гражданин) (либо его представитель по нотариально заверенной доверенности) вправе обратиться в некоммерческое акционерное общество "Государственная корпорация "Правительство для граждан" (далее – Государственная корпорация) и/или на веб-портал "электронного правительства" за назначением жилищной помощи один раз в квартал.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"Отдел занятости и социальных программ Жаксынского района" (далее - уполномоченный орган) осуществляет назначение жилищной помощи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утвержденными постановлением Правительства Республики Казахстан от 30 декабря 2009 года № 2314 "Об утверждении Правил предоставления жилищной помощи" (далее - Правила).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назначения жилищной помощи семья (гражданин) (либо его представитель по нотариально заверенной доверенности) предоставляет документы в соответствии с пунктом 4 Правил.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жилищной помощи производится на полный текущий квартал с месяца подачи документов, при этом совокупный доход семьи (гражданина) и расходы на коммунальные услуги учитываются за истекший квартал, за исключением: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семей (граждан), имеющих в частной собственности более одной единицы жилья (квартиры, дома) или сдающих жилые помещения в наем (поднаем);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семей (граждан), трудоспособные члены которых не работают, не учатся на дневной форме обучения, не проходят срочную службу в армии и не зарегистрированы в уполномоченном органе в качестве безработных (кроме граждан, осуществляющих уход за лицами, нуждающимися в уходе, согласно заключению медико - социальной экспертной комиссии).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заведомо недостоверных сведений, повлекших за собой назначение завышенной или незаконной жилищной помощи, собственник (наниматель) возвращает незаконно полученную сумму в добровольном порядке, а в случае отказа в судебном порядке.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Выплата жилищной помощи семьям (гражданам) осуществляется уполномоченным органом через банки второго уровня.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Финансирование выплат жилищной помощи производится в пределах средств, предусмотренных бюджетом района на соответствующий финансовый год.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Размер оказания жилищной помощи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Совокупный доход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действующим законодательством.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Размер жилищной помощи определяется как разница между суммой, затраченной на расходы за потребленные коммунальные услуги в пределах норм и предельно допустимых расходов семьи (гражданина) на эти цели.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Доля предельно допустимых расходов семьи (гражданина) устанавливается в размере 15 % к совокупному доходу семьи (гражданина) на оплату: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оргаом в частном жилищном фонде.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Оплата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 и за потребление коммунальных услуг сверх установленной нормы площади, производится на общих основаниях.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 норму площади жилья, подлежащую компенсационным мерам, принимается 18 квадратных метров на человека. Для одиноко проживающих граждан, за норму площади жилья, подлежащую компенсационным мерам, принимается 30 квадратных метров.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Компенсация за расходы по потреблению услуг теплоснабжения, канализации, мусороудаления и водоснабжения производится по фактическим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затратам за предыдущий квартал на основании платежных документов, предъявленных поставщиками коммунальных услуг.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 норму расхода электрической энергии, подлежащей компенсационным мерам, принимается 100 киловатт/час на одного человека и 150 киловатт/час на семью в месяц.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Расход твердого топлива на один квадратный метр учитывается в размере 49,75 килограмм в месяц, но не более четырех тонн угля на семью в год. Для расчета стоимости твердого топлива учитываются средние цены по Жаксынскому району, сложившиеся за предыдущий квартал согласно статистическим данным.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 норму расхода воды, обеспечиваемую компенсационными мерами принимается 1,5 кубических метра на одного человека в месяц.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Компенсация повышения тарифов абонентской платы за телефон, подключенный к сети телекоммуникаций, производится в соответствии с Правилами компенсации повышения тарифов абонентской платы за оказание услуг телекоммуникаций социально защищаемым гражданам,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социально-защищаемым гражданам".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