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1cc13" w14:textId="741cc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бюджетах села Жаксы, сельских округов Жаксынского района на 2019-2021 годы</w:t>
      </w:r>
    </w:p>
    <w:p>
      <w:pPr>
        <w:spacing w:after="0"/>
        <w:ind w:left="0"/>
        <w:jc w:val="both"/>
      </w:pPr>
      <w:r>
        <w:rPr>
          <w:rFonts w:ascii="Times New Roman"/>
          <w:b w:val="false"/>
          <w:i w:val="false"/>
          <w:color w:val="000000"/>
          <w:sz w:val="28"/>
        </w:rPr>
        <w:t>Решение Жаксынского районного маслихата Акмолинской области от 25 декабря 2018 года № 6С-35-5. Зарегистрировано Департаментом юстиции Акмолинской области 11 января 2019 года № 7040</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Жаксынский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бюджет села Жаксы на 2019-2021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в том числе на 2019 год в следующих объемах:</w:t>
      </w:r>
    </w:p>
    <w:bookmarkEnd w:id="1"/>
    <w:p>
      <w:pPr>
        <w:spacing w:after="0"/>
        <w:ind w:left="0"/>
        <w:jc w:val="both"/>
      </w:pPr>
      <w:r>
        <w:rPr>
          <w:rFonts w:ascii="Times New Roman"/>
          <w:b w:val="false"/>
          <w:i w:val="false"/>
          <w:color w:val="000000"/>
          <w:sz w:val="28"/>
        </w:rPr>
        <w:t>
      1) доходы – 52846,7 тысяч тенге, в том числе:</w:t>
      </w:r>
    </w:p>
    <w:p>
      <w:pPr>
        <w:spacing w:after="0"/>
        <w:ind w:left="0"/>
        <w:jc w:val="both"/>
      </w:pPr>
      <w:r>
        <w:rPr>
          <w:rFonts w:ascii="Times New Roman"/>
          <w:b w:val="false"/>
          <w:i w:val="false"/>
          <w:color w:val="000000"/>
          <w:sz w:val="28"/>
        </w:rPr>
        <w:t>
      налоговые поступления – 22800 тысяч тенге;</w:t>
      </w:r>
    </w:p>
    <w:p>
      <w:pPr>
        <w:spacing w:after="0"/>
        <w:ind w:left="0"/>
        <w:jc w:val="both"/>
      </w:pPr>
      <w:r>
        <w:rPr>
          <w:rFonts w:ascii="Times New Roman"/>
          <w:b w:val="false"/>
          <w:i w:val="false"/>
          <w:color w:val="000000"/>
          <w:sz w:val="28"/>
        </w:rPr>
        <w:t>
      неналоговые поступления – 0 тысяч тенге;</w:t>
      </w:r>
    </w:p>
    <w:p>
      <w:pPr>
        <w:spacing w:after="0"/>
        <w:ind w:left="0"/>
        <w:jc w:val="both"/>
      </w:pPr>
      <w:r>
        <w:rPr>
          <w:rFonts w:ascii="Times New Roman"/>
          <w:b w:val="false"/>
          <w:i w:val="false"/>
          <w:color w:val="000000"/>
          <w:sz w:val="28"/>
        </w:rPr>
        <w:t>
      поступления от продажи основного капитала – 0 тысяч тенге;</w:t>
      </w:r>
    </w:p>
    <w:p>
      <w:pPr>
        <w:spacing w:after="0"/>
        <w:ind w:left="0"/>
        <w:jc w:val="both"/>
      </w:pPr>
      <w:r>
        <w:rPr>
          <w:rFonts w:ascii="Times New Roman"/>
          <w:b w:val="false"/>
          <w:i w:val="false"/>
          <w:color w:val="000000"/>
          <w:sz w:val="28"/>
        </w:rPr>
        <w:t>
      поступления трансфертов – 30046,7 тысяч тенге;</w:t>
      </w:r>
    </w:p>
    <w:p>
      <w:pPr>
        <w:spacing w:after="0"/>
        <w:ind w:left="0"/>
        <w:jc w:val="both"/>
      </w:pPr>
      <w:r>
        <w:rPr>
          <w:rFonts w:ascii="Times New Roman"/>
          <w:b w:val="false"/>
          <w:i w:val="false"/>
          <w:color w:val="000000"/>
          <w:sz w:val="28"/>
        </w:rPr>
        <w:t>
      2) затраты – 59706,9 тысяч тенге;</w:t>
      </w:r>
    </w:p>
    <w:p>
      <w:pPr>
        <w:spacing w:after="0"/>
        <w:ind w:left="0"/>
        <w:jc w:val="both"/>
      </w:pPr>
      <w:r>
        <w:rPr>
          <w:rFonts w:ascii="Times New Roman"/>
          <w:b w:val="false"/>
          <w:i w:val="false"/>
          <w:color w:val="000000"/>
          <w:sz w:val="28"/>
        </w:rPr>
        <w:t>
      3) сальдо по операциям с финансовыми активами – 0 тысяч тенге;</w:t>
      </w:r>
    </w:p>
    <w:p>
      <w:pPr>
        <w:spacing w:after="0"/>
        <w:ind w:left="0"/>
        <w:jc w:val="both"/>
      </w:pPr>
      <w:r>
        <w:rPr>
          <w:rFonts w:ascii="Times New Roman"/>
          <w:b w:val="false"/>
          <w:i w:val="false"/>
          <w:color w:val="000000"/>
          <w:sz w:val="28"/>
        </w:rPr>
        <w:t>
      4) дефицит (профицит) бюджета – (- 6860,2) тысяч тенге;</w:t>
      </w:r>
    </w:p>
    <w:p>
      <w:pPr>
        <w:spacing w:after="0"/>
        <w:ind w:left="0"/>
        <w:jc w:val="both"/>
      </w:pPr>
      <w:r>
        <w:rPr>
          <w:rFonts w:ascii="Times New Roman"/>
          <w:b w:val="false"/>
          <w:i w:val="false"/>
          <w:color w:val="000000"/>
          <w:sz w:val="28"/>
        </w:rPr>
        <w:t>
      5) финансирование дефицита (использование профицита) бюджета – 6860,2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Жаксынского районного маслихата Акмолинской области от 15.11.2019 </w:t>
      </w:r>
      <w:r>
        <w:rPr>
          <w:rFonts w:ascii="Times New Roman"/>
          <w:b w:val="false"/>
          <w:i w:val="false"/>
          <w:color w:val="000000"/>
          <w:sz w:val="28"/>
        </w:rPr>
        <w:t>№ 6BС-47-1</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5" w:id="2"/>
    <w:p>
      <w:pPr>
        <w:spacing w:after="0"/>
        <w:ind w:left="0"/>
        <w:jc w:val="both"/>
      </w:pPr>
      <w:r>
        <w:rPr>
          <w:rFonts w:ascii="Times New Roman"/>
          <w:b w:val="false"/>
          <w:i w:val="false"/>
          <w:color w:val="000000"/>
          <w:sz w:val="28"/>
        </w:rPr>
        <w:t xml:space="preserve">
      1-1. Учесть, что в бюджете села Жаксы на 2019 год предусмотрены целевые текущие трансферты бюджетам города районного значения, села, поселка, сельского округа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сумме 477,0 тысяч тенге согласно </w:t>
      </w:r>
      <w:r>
        <w:rPr>
          <w:rFonts w:ascii="Times New Roman"/>
          <w:b w:val="false"/>
          <w:i w:val="false"/>
          <w:color w:val="000000"/>
          <w:sz w:val="28"/>
        </w:rPr>
        <w:t>приложению 10</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1-1 в соответствии с решением Жаксынского районного маслихата Акмолинской области от 30.04.2019 </w:t>
      </w:r>
      <w:r>
        <w:rPr>
          <w:rFonts w:ascii="Times New Roman"/>
          <w:b w:val="false"/>
          <w:i w:val="false"/>
          <w:color w:val="000000"/>
          <w:sz w:val="28"/>
        </w:rPr>
        <w:t>№ 6ВС-41-2</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4" w:id="3"/>
    <w:p>
      <w:pPr>
        <w:spacing w:after="0"/>
        <w:ind w:left="0"/>
        <w:jc w:val="both"/>
      </w:pPr>
      <w:r>
        <w:rPr>
          <w:rFonts w:ascii="Times New Roman"/>
          <w:b w:val="false"/>
          <w:i w:val="false"/>
          <w:color w:val="000000"/>
          <w:sz w:val="28"/>
        </w:rPr>
        <w:t xml:space="preserve">
      1-2. Учесть, что в бюджете села Жаксы на 2019 год предусмотрены целевые текущие трансферты из областного бюджета на внедрение единой информационной площадки учета исполнения бюджета в сумме 300,0 тысяч тенге согласно </w:t>
      </w:r>
      <w:r>
        <w:rPr>
          <w:rFonts w:ascii="Times New Roman"/>
          <w:b w:val="false"/>
          <w:i w:val="false"/>
          <w:color w:val="000000"/>
          <w:sz w:val="28"/>
        </w:rPr>
        <w:t>приложению 13</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1-2 в соответствии с решением Жаксынского районного маслихата Акмолинской области от 09.08.2019 </w:t>
      </w:r>
      <w:r>
        <w:rPr>
          <w:rFonts w:ascii="Times New Roman"/>
          <w:b w:val="false"/>
          <w:i w:val="false"/>
          <w:color w:val="000000"/>
          <w:sz w:val="28"/>
        </w:rPr>
        <w:t>№ 6С-43-2</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5" w:id="4"/>
    <w:p>
      <w:pPr>
        <w:spacing w:after="0"/>
        <w:ind w:left="0"/>
        <w:jc w:val="both"/>
      </w:pPr>
      <w:r>
        <w:rPr>
          <w:rFonts w:ascii="Times New Roman"/>
          <w:b w:val="false"/>
          <w:i w:val="false"/>
          <w:color w:val="000000"/>
          <w:sz w:val="28"/>
        </w:rPr>
        <w:t xml:space="preserve">
      1-3. Учесть, что в бюджете села Жаксы на 2019 год из районного бюджета предусмотрены целевые текущие трансферты для текущего ремонта уличного освещения села Жаксы в сумме 4931,0 тысяч тенге согласно </w:t>
      </w:r>
      <w:r>
        <w:rPr>
          <w:rFonts w:ascii="Times New Roman"/>
          <w:b w:val="false"/>
          <w:i w:val="false"/>
          <w:color w:val="000000"/>
          <w:sz w:val="28"/>
        </w:rPr>
        <w:t>приложению 16</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1-3 в соответствии с решением Жаксынского районного маслихата Акмолинской области от 09.08.2019 </w:t>
      </w:r>
      <w:r>
        <w:rPr>
          <w:rFonts w:ascii="Times New Roman"/>
          <w:b w:val="false"/>
          <w:i w:val="false"/>
          <w:color w:val="000000"/>
          <w:sz w:val="28"/>
        </w:rPr>
        <w:t>№ 6С-43-2</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 w:id="5"/>
    <w:p>
      <w:pPr>
        <w:spacing w:after="0"/>
        <w:ind w:left="0"/>
        <w:jc w:val="both"/>
      </w:pPr>
      <w:r>
        <w:rPr>
          <w:rFonts w:ascii="Times New Roman"/>
          <w:b w:val="false"/>
          <w:i w:val="false"/>
          <w:color w:val="000000"/>
          <w:sz w:val="28"/>
        </w:rPr>
        <w:t xml:space="preserve">
      2. Утвердить бюджет Жанакийминского сельского округа на 2019-2021 годы,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соответственно, в том числе на 2019 год в следующих объемах:</w:t>
      </w:r>
    </w:p>
    <w:bookmarkEnd w:id="5"/>
    <w:p>
      <w:pPr>
        <w:spacing w:after="0"/>
        <w:ind w:left="0"/>
        <w:jc w:val="both"/>
      </w:pPr>
      <w:r>
        <w:rPr>
          <w:rFonts w:ascii="Times New Roman"/>
          <w:b w:val="false"/>
          <w:i w:val="false"/>
          <w:color w:val="000000"/>
          <w:sz w:val="28"/>
        </w:rPr>
        <w:t>
      1) доходы – 25945,1 тысяч тенге, в том числе:</w:t>
      </w:r>
    </w:p>
    <w:p>
      <w:pPr>
        <w:spacing w:after="0"/>
        <w:ind w:left="0"/>
        <w:jc w:val="both"/>
      </w:pPr>
      <w:r>
        <w:rPr>
          <w:rFonts w:ascii="Times New Roman"/>
          <w:b w:val="false"/>
          <w:i w:val="false"/>
          <w:color w:val="000000"/>
          <w:sz w:val="28"/>
        </w:rPr>
        <w:t>
      налоговые поступления – 8795,5 тысяч тенге;</w:t>
      </w:r>
    </w:p>
    <w:p>
      <w:pPr>
        <w:spacing w:after="0"/>
        <w:ind w:left="0"/>
        <w:jc w:val="both"/>
      </w:pPr>
      <w:r>
        <w:rPr>
          <w:rFonts w:ascii="Times New Roman"/>
          <w:b w:val="false"/>
          <w:i w:val="false"/>
          <w:color w:val="000000"/>
          <w:sz w:val="28"/>
        </w:rPr>
        <w:t>
      неналоговые поступления – 475,5 тысяч тенге;</w:t>
      </w:r>
    </w:p>
    <w:p>
      <w:pPr>
        <w:spacing w:after="0"/>
        <w:ind w:left="0"/>
        <w:jc w:val="both"/>
      </w:pPr>
      <w:r>
        <w:rPr>
          <w:rFonts w:ascii="Times New Roman"/>
          <w:b w:val="false"/>
          <w:i w:val="false"/>
          <w:color w:val="000000"/>
          <w:sz w:val="28"/>
        </w:rPr>
        <w:t>
      поступления от продажи основного капитала – 0 тысяч тенге;</w:t>
      </w:r>
    </w:p>
    <w:p>
      <w:pPr>
        <w:spacing w:after="0"/>
        <w:ind w:left="0"/>
        <w:jc w:val="both"/>
      </w:pPr>
      <w:r>
        <w:rPr>
          <w:rFonts w:ascii="Times New Roman"/>
          <w:b w:val="false"/>
          <w:i w:val="false"/>
          <w:color w:val="000000"/>
          <w:sz w:val="28"/>
        </w:rPr>
        <w:t>
      поступления трансфертов – 16674,1 тысяч тенге;</w:t>
      </w:r>
    </w:p>
    <w:p>
      <w:pPr>
        <w:spacing w:after="0"/>
        <w:ind w:left="0"/>
        <w:jc w:val="both"/>
      </w:pPr>
      <w:r>
        <w:rPr>
          <w:rFonts w:ascii="Times New Roman"/>
          <w:b w:val="false"/>
          <w:i w:val="false"/>
          <w:color w:val="000000"/>
          <w:sz w:val="28"/>
        </w:rPr>
        <w:t>
      2) затраты – 27566,8 тысяч тенге;</w:t>
      </w:r>
    </w:p>
    <w:p>
      <w:pPr>
        <w:spacing w:after="0"/>
        <w:ind w:left="0"/>
        <w:jc w:val="both"/>
      </w:pPr>
      <w:r>
        <w:rPr>
          <w:rFonts w:ascii="Times New Roman"/>
          <w:b w:val="false"/>
          <w:i w:val="false"/>
          <w:color w:val="000000"/>
          <w:sz w:val="28"/>
        </w:rPr>
        <w:t>
      3) сальдо по операциям с финансовыми активами – 0 тысяч тенге;</w:t>
      </w:r>
    </w:p>
    <w:p>
      <w:pPr>
        <w:spacing w:after="0"/>
        <w:ind w:left="0"/>
        <w:jc w:val="both"/>
      </w:pPr>
      <w:r>
        <w:rPr>
          <w:rFonts w:ascii="Times New Roman"/>
          <w:b w:val="false"/>
          <w:i w:val="false"/>
          <w:color w:val="000000"/>
          <w:sz w:val="28"/>
        </w:rPr>
        <w:t>
      4) дефицит (профицит) бюджета – (-1621,7) тысяч тенге;</w:t>
      </w:r>
    </w:p>
    <w:p>
      <w:pPr>
        <w:spacing w:after="0"/>
        <w:ind w:left="0"/>
        <w:jc w:val="both"/>
      </w:pPr>
      <w:r>
        <w:rPr>
          <w:rFonts w:ascii="Times New Roman"/>
          <w:b w:val="false"/>
          <w:i w:val="false"/>
          <w:color w:val="000000"/>
          <w:sz w:val="28"/>
        </w:rPr>
        <w:t>
      5) финансирование дефицита (использование профицита) бюджета – 1621,7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Жаксынского районного маслихата Акмолинской области от 15.11.2019 </w:t>
      </w:r>
      <w:r>
        <w:rPr>
          <w:rFonts w:ascii="Times New Roman"/>
          <w:b w:val="false"/>
          <w:i w:val="false"/>
          <w:color w:val="000000"/>
          <w:sz w:val="28"/>
        </w:rPr>
        <w:t>№ 6BС-47-1</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6" w:id="6"/>
    <w:p>
      <w:pPr>
        <w:spacing w:after="0"/>
        <w:ind w:left="0"/>
        <w:jc w:val="both"/>
      </w:pPr>
      <w:r>
        <w:rPr>
          <w:rFonts w:ascii="Times New Roman"/>
          <w:b w:val="false"/>
          <w:i w:val="false"/>
          <w:color w:val="000000"/>
          <w:sz w:val="28"/>
        </w:rPr>
        <w:t xml:space="preserve">
      2-1. Учесть, что в бюджете Жанакийминского сельского округа на 2019 год предусмотрены целевые текущие трансферты бюджетам города районного значения, села, поселка, сельского округа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сумме 1186,0 тысяч тенге согласно </w:t>
      </w:r>
      <w:r>
        <w:rPr>
          <w:rFonts w:ascii="Times New Roman"/>
          <w:b w:val="false"/>
          <w:i w:val="false"/>
          <w:color w:val="000000"/>
          <w:sz w:val="28"/>
        </w:rPr>
        <w:t>приложению 11</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2-1 в соответствии с решением Жаксынского районного маслихата Акмолинской области от 30.04.2019 </w:t>
      </w:r>
      <w:r>
        <w:rPr>
          <w:rFonts w:ascii="Times New Roman"/>
          <w:b w:val="false"/>
          <w:i w:val="false"/>
          <w:color w:val="000000"/>
          <w:sz w:val="28"/>
        </w:rPr>
        <w:t>№ 6ВС-41-2</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6" w:id="7"/>
    <w:p>
      <w:pPr>
        <w:spacing w:after="0"/>
        <w:ind w:left="0"/>
        <w:jc w:val="both"/>
      </w:pPr>
      <w:r>
        <w:rPr>
          <w:rFonts w:ascii="Times New Roman"/>
          <w:b w:val="false"/>
          <w:i w:val="false"/>
          <w:color w:val="000000"/>
          <w:sz w:val="28"/>
        </w:rPr>
        <w:t xml:space="preserve">
      2-2. Учесть, что в бюджете Жанакийминского сельского округа на 2019 год предусмотрены целевые текущие трансферты из областного бюджета на внедрение единой информационной площадки учета исполнения бюджета в сумме 300,0 тысяч тенге согласно </w:t>
      </w:r>
      <w:r>
        <w:rPr>
          <w:rFonts w:ascii="Times New Roman"/>
          <w:b w:val="false"/>
          <w:i w:val="false"/>
          <w:color w:val="000000"/>
          <w:sz w:val="28"/>
        </w:rPr>
        <w:t>приложению 14</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2-2 в соответствии с решением Жаксынского районного маслихата Акмолинской области от 09.08.2019 </w:t>
      </w:r>
      <w:r>
        <w:rPr>
          <w:rFonts w:ascii="Times New Roman"/>
          <w:b w:val="false"/>
          <w:i w:val="false"/>
          <w:color w:val="000000"/>
          <w:sz w:val="28"/>
        </w:rPr>
        <w:t>№ 6С-43-2</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7" w:id="8"/>
    <w:p>
      <w:pPr>
        <w:spacing w:after="0"/>
        <w:ind w:left="0"/>
        <w:jc w:val="both"/>
      </w:pPr>
      <w:r>
        <w:rPr>
          <w:rFonts w:ascii="Times New Roman"/>
          <w:b w:val="false"/>
          <w:i w:val="false"/>
          <w:color w:val="000000"/>
          <w:sz w:val="28"/>
        </w:rPr>
        <w:t xml:space="preserve">
      2-3. Учесть, что в бюджете Жанакийминского сельского округа на 2019 год из районного бюджета предусмотрены целевые текущие трансферты на оформление земельных участков для строительства под освещение в сумме 1003,4 тысяч тенге согласно </w:t>
      </w:r>
      <w:r>
        <w:rPr>
          <w:rFonts w:ascii="Times New Roman"/>
          <w:b w:val="false"/>
          <w:i w:val="false"/>
          <w:color w:val="000000"/>
          <w:sz w:val="28"/>
        </w:rPr>
        <w:t>приложению 17</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2-3 в соответствии с решением Жаксынского районного маслихата Акмолинской области от 09.08.2019 </w:t>
      </w:r>
      <w:r>
        <w:rPr>
          <w:rFonts w:ascii="Times New Roman"/>
          <w:b w:val="false"/>
          <w:i w:val="false"/>
          <w:color w:val="000000"/>
          <w:sz w:val="28"/>
        </w:rPr>
        <w:t>№ 6С-43-2</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4" w:id="9"/>
    <w:p>
      <w:pPr>
        <w:spacing w:after="0"/>
        <w:ind w:left="0"/>
        <w:jc w:val="both"/>
      </w:pPr>
      <w:r>
        <w:rPr>
          <w:rFonts w:ascii="Times New Roman"/>
          <w:b w:val="false"/>
          <w:i w:val="false"/>
          <w:color w:val="000000"/>
          <w:sz w:val="28"/>
        </w:rPr>
        <w:t xml:space="preserve">
      3. Утвердить бюджет Запорожского сельского округа на 2019-2021 годы,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соответственно, в том числе на 2019 год в следующих объемах:</w:t>
      </w:r>
    </w:p>
    <w:bookmarkEnd w:id="9"/>
    <w:p>
      <w:pPr>
        <w:spacing w:after="0"/>
        <w:ind w:left="0"/>
        <w:jc w:val="both"/>
      </w:pPr>
      <w:r>
        <w:rPr>
          <w:rFonts w:ascii="Times New Roman"/>
          <w:b w:val="false"/>
          <w:i w:val="false"/>
          <w:color w:val="000000"/>
          <w:sz w:val="28"/>
        </w:rPr>
        <w:t>
      1) доходы – 20991,2 тысяч тенге, в том числе:</w:t>
      </w:r>
    </w:p>
    <w:p>
      <w:pPr>
        <w:spacing w:after="0"/>
        <w:ind w:left="0"/>
        <w:jc w:val="both"/>
      </w:pPr>
      <w:r>
        <w:rPr>
          <w:rFonts w:ascii="Times New Roman"/>
          <w:b w:val="false"/>
          <w:i w:val="false"/>
          <w:color w:val="000000"/>
          <w:sz w:val="28"/>
        </w:rPr>
        <w:t>
      налоговые поступления – 7794 тысяч тенге;</w:t>
      </w:r>
    </w:p>
    <w:p>
      <w:pPr>
        <w:spacing w:after="0"/>
        <w:ind w:left="0"/>
        <w:jc w:val="both"/>
      </w:pPr>
      <w:r>
        <w:rPr>
          <w:rFonts w:ascii="Times New Roman"/>
          <w:b w:val="false"/>
          <w:i w:val="false"/>
          <w:color w:val="000000"/>
          <w:sz w:val="28"/>
        </w:rPr>
        <w:t>
      неналоговые поступления – 0 тысяч тенге;</w:t>
      </w:r>
    </w:p>
    <w:p>
      <w:pPr>
        <w:spacing w:after="0"/>
        <w:ind w:left="0"/>
        <w:jc w:val="both"/>
      </w:pPr>
      <w:r>
        <w:rPr>
          <w:rFonts w:ascii="Times New Roman"/>
          <w:b w:val="false"/>
          <w:i w:val="false"/>
          <w:color w:val="000000"/>
          <w:sz w:val="28"/>
        </w:rPr>
        <w:t>
      поступления от продажи основного капитала – 0 тысяч тенге;</w:t>
      </w:r>
    </w:p>
    <w:p>
      <w:pPr>
        <w:spacing w:after="0"/>
        <w:ind w:left="0"/>
        <w:jc w:val="both"/>
      </w:pPr>
      <w:r>
        <w:rPr>
          <w:rFonts w:ascii="Times New Roman"/>
          <w:b w:val="false"/>
          <w:i w:val="false"/>
          <w:color w:val="000000"/>
          <w:sz w:val="28"/>
        </w:rPr>
        <w:t>
      поступления трансфертов – 13197,2 тысяч тенге;</w:t>
      </w:r>
    </w:p>
    <w:p>
      <w:pPr>
        <w:spacing w:after="0"/>
        <w:ind w:left="0"/>
        <w:jc w:val="both"/>
      </w:pPr>
      <w:r>
        <w:rPr>
          <w:rFonts w:ascii="Times New Roman"/>
          <w:b w:val="false"/>
          <w:i w:val="false"/>
          <w:color w:val="000000"/>
          <w:sz w:val="28"/>
        </w:rPr>
        <w:t>
      2) затраты – 22832,5 тысяч тенге;</w:t>
      </w:r>
    </w:p>
    <w:p>
      <w:pPr>
        <w:spacing w:after="0"/>
        <w:ind w:left="0"/>
        <w:jc w:val="both"/>
      </w:pPr>
      <w:r>
        <w:rPr>
          <w:rFonts w:ascii="Times New Roman"/>
          <w:b w:val="false"/>
          <w:i w:val="false"/>
          <w:color w:val="000000"/>
          <w:sz w:val="28"/>
        </w:rPr>
        <w:t>
      3) сальдо по операциям с финансовыми активами – 0 тысяч тенге;</w:t>
      </w:r>
    </w:p>
    <w:p>
      <w:pPr>
        <w:spacing w:after="0"/>
        <w:ind w:left="0"/>
        <w:jc w:val="both"/>
      </w:pPr>
      <w:r>
        <w:rPr>
          <w:rFonts w:ascii="Times New Roman"/>
          <w:b w:val="false"/>
          <w:i w:val="false"/>
          <w:color w:val="000000"/>
          <w:sz w:val="28"/>
        </w:rPr>
        <w:t>
      4) дефицит (профицит) бюджета – (-1841,3) тысяч тенге;</w:t>
      </w:r>
    </w:p>
    <w:p>
      <w:pPr>
        <w:spacing w:after="0"/>
        <w:ind w:left="0"/>
        <w:jc w:val="both"/>
      </w:pPr>
      <w:r>
        <w:rPr>
          <w:rFonts w:ascii="Times New Roman"/>
          <w:b w:val="false"/>
          <w:i w:val="false"/>
          <w:color w:val="000000"/>
          <w:sz w:val="28"/>
        </w:rPr>
        <w:t>
      5) финансирование дефицита (использование профицита) бюджета – 1841,3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Жаксынского районного маслихата Акмолинской области от 15.11.2019 </w:t>
      </w:r>
      <w:r>
        <w:rPr>
          <w:rFonts w:ascii="Times New Roman"/>
          <w:b w:val="false"/>
          <w:i w:val="false"/>
          <w:color w:val="000000"/>
          <w:sz w:val="28"/>
        </w:rPr>
        <w:t>№ 6BС-47-1</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7" w:id="10"/>
    <w:p>
      <w:pPr>
        <w:spacing w:after="0"/>
        <w:ind w:left="0"/>
        <w:jc w:val="both"/>
      </w:pPr>
      <w:r>
        <w:rPr>
          <w:rFonts w:ascii="Times New Roman"/>
          <w:b w:val="false"/>
          <w:i w:val="false"/>
          <w:color w:val="000000"/>
          <w:sz w:val="28"/>
        </w:rPr>
        <w:t xml:space="preserve">
      3-1. Учесть, что в бюджете Запорожского сельского округа на 2019 год предусмотрены целевые текущие трансферты бюджетам города районного значения, села, поселка, сельского округа на повышение заработной платы отдельных категорий гражданских служащих, работников организаций, содержащихся за счет государственного бюджета, работников казенных предприятий в сумме 461,0 тысяч тенге согласно </w:t>
      </w:r>
      <w:r>
        <w:rPr>
          <w:rFonts w:ascii="Times New Roman"/>
          <w:b w:val="false"/>
          <w:i w:val="false"/>
          <w:color w:val="000000"/>
          <w:sz w:val="28"/>
        </w:rPr>
        <w:t>приложению 12</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3-1 в соответствии с решением Жаксынского районного маслихата Акмолинской области от 30.04.2019 </w:t>
      </w:r>
      <w:r>
        <w:rPr>
          <w:rFonts w:ascii="Times New Roman"/>
          <w:b w:val="false"/>
          <w:i w:val="false"/>
          <w:color w:val="000000"/>
          <w:sz w:val="28"/>
        </w:rPr>
        <w:t>№ 6ВС-41-2</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8" w:id="11"/>
    <w:p>
      <w:pPr>
        <w:spacing w:after="0"/>
        <w:ind w:left="0"/>
        <w:jc w:val="both"/>
      </w:pPr>
      <w:r>
        <w:rPr>
          <w:rFonts w:ascii="Times New Roman"/>
          <w:b w:val="false"/>
          <w:i w:val="false"/>
          <w:color w:val="000000"/>
          <w:sz w:val="28"/>
        </w:rPr>
        <w:t xml:space="preserve">
      3-2. Учесть, что в бюджете Запорожского сельского округа на 2019 год предусмотрены целевые текущие трансферты из областного бюджета на внедрение единой информационной площадки учета исполнения бюджета в сумме 300,0 тысяч тенге согласно </w:t>
      </w:r>
      <w:r>
        <w:rPr>
          <w:rFonts w:ascii="Times New Roman"/>
          <w:b w:val="false"/>
          <w:i w:val="false"/>
          <w:color w:val="000000"/>
          <w:sz w:val="28"/>
        </w:rPr>
        <w:t>приложению 15</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3-2 в соответствии с решением Жаксынского районного маслихата Акмолинской области от 09.08.2019 </w:t>
      </w:r>
      <w:r>
        <w:rPr>
          <w:rFonts w:ascii="Times New Roman"/>
          <w:b w:val="false"/>
          <w:i w:val="false"/>
          <w:color w:val="000000"/>
          <w:sz w:val="28"/>
        </w:rPr>
        <w:t>№ 6С-43-2</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 w:id="12"/>
    <w:p>
      <w:pPr>
        <w:spacing w:after="0"/>
        <w:ind w:left="0"/>
        <w:jc w:val="both"/>
      </w:pPr>
      <w:r>
        <w:rPr>
          <w:rFonts w:ascii="Times New Roman"/>
          <w:b w:val="false"/>
          <w:i w:val="false"/>
          <w:color w:val="000000"/>
          <w:sz w:val="28"/>
        </w:rPr>
        <w:t>
      4. Учесть объемы бюджетных субвенций на 2019 год, передаваемых из районного бюджета в бюджеты сел, сельских округов, в сумме 40189 тысяч тенге, в том числе:</w:t>
      </w:r>
    </w:p>
    <w:bookmarkEnd w:id="12"/>
    <w:p>
      <w:pPr>
        <w:spacing w:after="0"/>
        <w:ind w:left="0"/>
        <w:jc w:val="both"/>
      </w:pPr>
      <w:r>
        <w:rPr>
          <w:rFonts w:ascii="Times New Roman"/>
          <w:b w:val="false"/>
          <w:i w:val="false"/>
          <w:color w:val="000000"/>
          <w:sz w:val="28"/>
        </w:rPr>
        <w:t>
      аппарату акима села Жаксы 16311 тысяч тенге;</w:t>
      </w:r>
    </w:p>
    <w:p>
      <w:pPr>
        <w:spacing w:after="0"/>
        <w:ind w:left="0"/>
        <w:jc w:val="both"/>
      </w:pPr>
      <w:r>
        <w:rPr>
          <w:rFonts w:ascii="Times New Roman"/>
          <w:b w:val="false"/>
          <w:i w:val="false"/>
          <w:color w:val="000000"/>
          <w:sz w:val="28"/>
        </w:rPr>
        <w:t>
      Жанакийминскому сельскому округу 12717 тысяч тенге;</w:t>
      </w:r>
    </w:p>
    <w:p>
      <w:pPr>
        <w:spacing w:after="0"/>
        <w:ind w:left="0"/>
        <w:jc w:val="both"/>
      </w:pPr>
      <w:r>
        <w:rPr>
          <w:rFonts w:ascii="Times New Roman"/>
          <w:b w:val="false"/>
          <w:i w:val="false"/>
          <w:color w:val="000000"/>
          <w:sz w:val="28"/>
        </w:rPr>
        <w:t>
      Запорожскому сельскому округу 11161 тысяч тенге.</w:t>
      </w:r>
    </w:p>
    <w:bookmarkStart w:name="z6" w:id="13"/>
    <w:p>
      <w:pPr>
        <w:spacing w:after="0"/>
        <w:ind w:left="0"/>
        <w:jc w:val="both"/>
      </w:pPr>
      <w:r>
        <w:rPr>
          <w:rFonts w:ascii="Times New Roman"/>
          <w:b w:val="false"/>
          <w:i w:val="false"/>
          <w:color w:val="000000"/>
          <w:sz w:val="28"/>
        </w:rPr>
        <w:t>
      5.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br/>
            </w:r>
            <w:r>
              <w:rPr>
                <w:rFonts w:ascii="Times New Roman"/>
                <w:b w:val="false"/>
                <w:i/>
                <w:color w:val="000000"/>
                <w:sz w:val="20"/>
              </w:rPr>
              <w:t>Жаксынского районного</w:t>
            </w:r>
            <w:r>
              <w:br/>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С.Абишева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Жаксынского</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Б.Джанадилов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Жаксынского</w:t>
            </w:r>
            <w:r>
              <w:br/>
            </w:r>
            <w:r>
              <w:rPr>
                <w:rFonts w:ascii="Times New Roman"/>
                <w:b w:val="false"/>
                <w:i/>
                <w:color w:val="000000"/>
                <w:sz w:val="20"/>
              </w:rPr>
              <w:t>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Б.Малгаждаров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25.12.2018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Жаксынского районного</w:t>
            </w:r>
            <w:r>
              <w:br/>
            </w:r>
            <w:r>
              <w:rPr>
                <w:rFonts w:ascii="Times New Roman"/>
                <w:b w:val="false"/>
                <w:i w:val="false"/>
                <w:color w:val="000000"/>
                <w:sz w:val="20"/>
              </w:rPr>
              <w:t>маслихата от 25 декабря</w:t>
            </w:r>
            <w:r>
              <w:br/>
            </w:r>
            <w:r>
              <w:rPr>
                <w:rFonts w:ascii="Times New Roman"/>
                <w:b w:val="false"/>
                <w:i w:val="false"/>
                <w:color w:val="000000"/>
                <w:sz w:val="20"/>
              </w:rPr>
              <w:t>2018 года № 6С-35-5</w:t>
            </w:r>
          </w:p>
        </w:tc>
      </w:tr>
    </w:tbl>
    <w:bookmarkStart w:name="z8" w:id="14"/>
    <w:p>
      <w:pPr>
        <w:spacing w:after="0"/>
        <w:ind w:left="0"/>
        <w:jc w:val="left"/>
      </w:pPr>
      <w:r>
        <w:rPr>
          <w:rFonts w:ascii="Times New Roman"/>
          <w:b/>
          <w:i w:val="false"/>
          <w:color w:val="000000"/>
        </w:rPr>
        <w:t xml:space="preserve"> Бюджет на 2019 год Государственное учреждение "Аппарат акима села Жаксы Жаксынского района"</w:t>
      </w:r>
    </w:p>
    <w:bookmarkEnd w:id="14"/>
    <w:p>
      <w:pPr>
        <w:spacing w:after="0"/>
        <w:ind w:left="0"/>
        <w:jc w:val="both"/>
      </w:pPr>
      <w:r>
        <w:rPr>
          <w:rFonts w:ascii="Times New Roman"/>
          <w:b w:val="false"/>
          <w:i w:val="false"/>
          <w:color w:val="ff0000"/>
          <w:sz w:val="28"/>
        </w:rPr>
        <w:t xml:space="preserve">
      Сноска. Приложение 1 - в редакции решения Жаксынского районного маслихата Акмолинской области от 15.11.2019 </w:t>
      </w:r>
      <w:r>
        <w:rPr>
          <w:rFonts w:ascii="Times New Roman"/>
          <w:b w:val="false"/>
          <w:i w:val="false"/>
          <w:color w:val="ff0000"/>
          <w:sz w:val="28"/>
        </w:rPr>
        <w:t>№ 6BС-47-1</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52846,7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30046,7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30046,7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374"/>
        <w:gridCol w:w="1374"/>
        <w:gridCol w:w="5903"/>
        <w:gridCol w:w="26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59706,9</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20971</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20971</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20671</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27835,2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27835,2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18913,6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5400,7</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5400,7</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5400,7</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регионов до 2020 года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САЛЬДО ПО ОПЕРАЦИЯМ С ФИНАНСОВЫМИ АКТИВАМИ</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ДЕФИЦИТ (ПРОФИЦИТ) БЮДЖЕТА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ФИНАНСИРОВАНИЕ ДЕФИЦИТА (ИСПОЛЬЗОВАНИЕ ПРОФИЦИТА) БЮДЖЕТА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Жаксынского районного маслихата</w:t>
            </w:r>
            <w:r>
              <w:br/>
            </w:r>
            <w:r>
              <w:rPr>
                <w:rFonts w:ascii="Times New Roman"/>
                <w:b w:val="false"/>
                <w:i w:val="false"/>
                <w:color w:val="000000"/>
                <w:sz w:val="20"/>
              </w:rPr>
              <w:t>от 25 декабря 2018 года</w:t>
            </w:r>
            <w:r>
              <w:br/>
            </w:r>
            <w:r>
              <w:rPr>
                <w:rFonts w:ascii="Times New Roman"/>
                <w:b w:val="false"/>
                <w:i w:val="false"/>
                <w:color w:val="000000"/>
                <w:sz w:val="20"/>
              </w:rPr>
              <w:t>№ 6С-35-5</w:t>
            </w:r>
          </w:p>
        </w:tc>
      </w:tr>
    </w:tbl>
    <w:bookmarkStart w:name="z10" w:id="15"/>
    <w:p>
      <w:pPr>
        <w:spacing w:after="0"/>
        <w:ind w:left="0"/>
        <w:jc w:val="left"/>
      </w:pPr>
      <w:r>
        <w:rPr>
          <w:rFonts w:ascii="Times New Roman"/>
          <w:b/>
          <w:i w:val="false"/>
          <w:color w:val="000000"/>
        </w:rPr>
        <w:t xml:space="preserve"> Бюджет на 2020 год Государственное учреждение "Аппарат акима села Жаксы Жаксынского района"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 тенге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8"/>
        <w:gridCol w:w="1437"/>
        <w:gridCol w:w="1437"/>
        <w:gridCol w:w="6174"/>
        <w:gridCol w:w="21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 тенге</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40548</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регионов до 2020 года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САЛЬДО ПО ОПЕРАЦИЯМ С ФИНАНСОВЫМИ АКТИВАМИ</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ДЕФИЦИТ (ПРОФИЦИТ) БЮДЖЕТА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ФИНАНСИРОВАНИЕ ДЕФИЦИТА (ИСПОЛЬЗОВАНИЕ ПРОФИЦИТА) БЮДЖЕТА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Жаксынского районного маслихата</w:t>
            </w:r>
            <w:r>
              <w:br/>
            </w:r>
            <w:r>
              <w:rPr>
                <w:rFonts w:ascii="Times New Roman"/>
                <w:b w:val="false"/>
                <w:i w:val="false"/>
                <w:color w:val="000000"/>
                <w:sz w:val="20"/>
              </w:rPr>
              <w:t>от 25 декабря 2018 года</w:t>
            </w:r>
            <w:r>
              <w:br/>
            </w:r>
            <w:r>
              <w:rPr>
                <w:rFonts w:ascii="Times New Roman"/>
                <w:b w:val="false"/>
                <w:i w:val="false"/>
                <w:color w:val="000000"/>
                <w:sz w:val="20"/>
              </w:rPr>
              <w:t>№ 6С-35-5</w:t>
            </w:r>
          </w:p>
        </w:tc>
      </w:tr>
    </w:tbl>
    <w:bookmarkStart w:name="z12" w:id="16"/>
    <w:p>
      <w:pPr>
        <w:spacing w:after="0"/>
        <w:ind w:left="0"/>
        <w:jc w:val="left"/>
      </w:pPr>
      <w:r>
        <w:rPr>
          <w:rFonts w:ascii="Times New Roman"/>
          <w:b/>
          <w:i w:val="false"/>
          <w:color w:val="000000"/>
        </w:rPr>
        <w:t xml:space="preserve"> Бюджет на 2021 год Государственное учреждение "Аппарат акима села Жаксы Жаксынского района"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 тенге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8"/>
        <w:gridCol w:w="1437"/>
        <w:gridCol w:w="1437"/>
        <w:gridCol w:w="6174"/>
        <w:gridCol w:w="21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 тенге</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регионов до 2020 года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САЛЬДО ПО ОПЕРАЦИЯМ С ФИНАНСОВЫМИ АКТИВАМИ</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ДЕФИЦИТ (ПРОФИЦИТ) БЮДЖЕТА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ФИНАНСИРОВАНИЕ ДЕФИЦИТА (ИСПОЛЬЗОВАНИЕ ПРОФИЦИТА) БЮДЖЕТА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Приложение 4 к решению</w:t>
            </w:r>
            <w:r>
              <w:br/>
            </w:r>
            <w:r>
              <w:rPr>
                <w:rFonts w:ascii="Times New Roman"/>
                <w:b w:val="false"/>
                <w:i w:val="false"/>
                <w:color w:val="000000"/>
                <w:sz w:val="20"/>
              </w:rPr>
              <w:t>Жаксынского районного</w:t>
            </w:r>
            <w:r>
              <w:br/>
            </w:r>
            <w:r>
              <w:rPr>
                <w:rFonts w:ascii="Times New Roman"/>
                <w:b w:val="false"/>
                <w:i w:val="false"/>
                <w:color w:val="000000"/>
                <w:sz w:val="20"/>
              </w:rPr>
              <w:t>маслихата от 25 декабря</w:t>
            </w:r>
            <w:r>
              <w:br/>
            </w:r>
            <w:r>
              <w:rPr>
                <w:rFonts w:ascii="Times New Roman"/>
                <w:b w:val="false"/>
                <w:i w:val="false"/>
                <w:color w:val="000000"/>
                <w:sz w:val="20"/>
              </w:rPr>
              <w:t>2018 года № 6С-35-5</w:t>
            </w:r>
          </w:p>
        </w:tc>
      </w:tr>
    </w:tbl>
    <w:bookmarkStart w:name="z14" w:id="17"/>
    <w:p>
      <w:pPr>
        <w:spacing w:after="0"/>
        <w:ind w:left="0"/>
        <w:jc w:val="left"/>
      </w:pPr>
      <w:r>
        <w:rPr>
          <w:rFonts w:ascii="Times New Roman"/>
          <w:b/>
          <w:i w:val="false"/>
          <w:color w:val="000000"/>
        </w:rPr>
        <w:t xml:space="preserve"> Бюджет на 2019 год Государственное учреждение "Аппарат акима Жанакийминского сельского округа Жаксынского района"</w:t>
      </w:r>
    </w:p>
    <w:bookmarkEnd w:id="17"/>
    <w:p>
      <w:pPr>
        <w:spacing w:after="0"/>
        <w:ind w:left="0"/>
        <w:jc w:val="both"/>
      </w:pPr>
      <w:r>
        <w:rPr>
          <w:rFonts w:ascii="Times New Roman"/>
          <w:b w:val="false"/>
          <w:i w:val="false"/>
          <w:color w:val="ff0000"/>
          <w:sz w:val="28"/>
        </w:rPr>
        <w:t xml:space="preserve">
      Сноска. Приложение 4 - в редакции решения Жаксынского районного маслихата Акмолинской области от 15.11.2019 </w:t>
      </w:r>
      <w:r>
        <w:rPr>
          <w:rFonts w:ascii="Times New Roman"/>
          <w:b w:val="false"/>
          <w:i w:val="false"/>
          <w:color w:val="ff0000"/>
          <w:sz w:val="28"/>
        </w:rPr>
        <w:t>№ 6BС-47-1</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25945,1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8795,5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государственной собственности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16674,1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Трансферты из вышестоящих органов государственного управления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16674,1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374"/>
        <w:gridCol w:w="1374"/>
        <w:gridCol w:w="5903"/>
        <w:gridCol w:w="26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27566,8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20477,4</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20477,4</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20177,4</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3784,4</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3784,4</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3027,4</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регионов до 2020 года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САЛЬДО ПО ОПЕРАЦИЯМ С ФИНАНСОВЫМИ АКТИВАМИ</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ДЕФИЦИТ (ПРОФИЦИТ) БЮДЖЕТА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-1621,7</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ФИНАНСИРОВАНИЕ ДЕФИЦИТА (ИСПОЛЬЗОВАНИЕ ПРОФИЦИТА) БЮДЖЕТА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решению Жаксынского районного маслихата</w:t>
            </w:r>
            <w:r>
              <w:br/>
            </w:r>
            <w:r>
              <w:rPr>
                <w:rFonts w:ascii="Times New Roman"/>
                <w:b w:val="false"/>
                <w:i w:val="false"/>
                <w:color w:val="000000"/>
                <w:sz w:val="20"/>
              </w:rPr>
              <w:t>от 25 декабря 2018 года</w:t>
            </w:r>
            <w:r>
              <w:br/>
            </w:r>
            <w:r>
              <w:rPr>
                <w:rFonts w:ascii="Times New Roman"/>
                <w:b w:val="false"/>
                <w:i w:val="false"/>
                <w:color w:val="000000"/>
                <w:sz w:val="20"/>
              </w:rPr>
              <w:t>№ 6С-35-5</w:t>
            </w:r>
          </w:p>
        </w:tc>
      </w:tr>
    </w:tbl>
    <w:bookmarkStart w:name="z16" w:id="18"/>
    <w:p>
      <w:pPr>
        <w:spacing w:after="0"/>
        <w:ind w:left="0"/>
        <w:jc w:val="left"/>
      </w:pPr>
      <w:r>
        <w:rPr>
          <w:rFonts w:ascii="Times New Roman"/>
          <w:b/>
          <w:i w:val="false"/>
          <w:color w:val="000000"/>
        </w:rPr>
        <w:t xml:space="preserve"> Бюджет на 2020 год Государственное учреждение "Аппарат акима Жанакийминского</w:t>
      </w:r>
      <w:r>
        <w:br/>
      </w:r>
      <w:r>
        <w:rPr>
          <w:rFonts w:ascii="Times New Roman"/>
          <w:b/>
          <w:i w:val="false"/>
          <w:color w:val="000000"/>
        </w:rPr>
        <w:t>сельского округа Жаксынского района"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тысяч тенге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государственной собственности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Трансферты из вышестоящих органов государственного управления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8"/>
        <w:gridCol w:w="1437"/>
        <w:gridCol w:w="1437"/>
        <w:gridCol w:w="6174"/>
        <w:gridCol w:w="21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 тенге</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15587</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15587</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15587</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регионов до 2020 года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САЛЬДО ПО ОПЕРАЦИЯМ С ФИНАНСОВЫМИ АКТИВАМИ</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ДЕФИЦИТ (ПРОФИЦИТ) БЮДЖЕТА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ФИНАНСИРОВАНИЕ ДЕФИЦИТА (ИСПОЛЬЗОВАНИЕ ПРОФИЦИТА) БЮДЖЕТА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решению Жаксынского районного маслихата</w:t>
            </w:r>
            <w:r>
              <w:br/>
            </w:r>
            <w:r>
              <w:rPr>
                <w:rFonts w:ascii="Times New Roman"/>
                <w:b w:val="false"/>
                <w:i w:val="false"/>
                <w:color w:val="000000"/>
                <w:sz w:val="20"/>
              </w:rPr>
              <w:t>от 25 декабря 2018 года</w:t>
            </w:r>
            <w:r>
              <w:br/>
            </w:r>
            <w:r>
              <w:rPr>
                <w:rFonts w:ascii="Times New Roman"/>
                <w:b w:val="false"/>
                <w:i w:val="false"/>
                <w:color w:val="000000"/>
                <w:sz w:val="20"/>
              </w:rPr>
              <w:t>№ 6С-35-5</w:t>
            </w:r>
          </w:p>
        </w:tc>
      </w:tr>
    </w:tbl>
    <w:bookmarkStart w:name="z18" w:id="19"/>
    <w:p>
      <w:pPr>
        <w:spacing w:after="0"/>
        <w:ind w:left="0"/>
        <w:jc w:val="left"/>
      </w:pPr>
      <w:r>
        <w:rPr>
          <w:rFonts w:ascii="Times New Roman"/>
          <w:b/>
          <w:i w:val="false"/>
          <w:color w:val="000000"/>
        </w:rPr>
        <w:t xml:space="preserve"> Бюджет на 2021 год Государственное учреждение "Аппарат акима Жанакийминского</w:t>
      </w:r>
      <w:r>
        <w:br/>
      </w:r>
      <w:r>
        <w:rPr>
          <w:rFonts w:ascii="Times New Roman"/>
          <w:b/>
          <w:i w:val="false"/>
          <w:color w:val="000000"/>
        </w:rPr>
        <w:t>сельского округа Жаксынского района"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 тенге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государственной собственности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Трансферты из вышестоящих органов государственного управления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8"/>
        <w:gridCol w:w="1437"/>
        <w:gridCol w:w="1437"/>
        <w:gridCol w:w="6174"/>
        <w:gridCol w:w="21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 тенге</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22451</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15628</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15628</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15628</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регионов до 2020 года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САЛЬДО ПО ОПЕРАЦИЯМ С ФИНАНСОВЫМИ АКТИВАМИ</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ДЕФИЦИТ (ПРОФИЦИТ) БЮДЖЕТА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ФИНАНСИРОВАНИЕ ДЕФИЦИТА (ИСПОЛЬЗОВАНИЕ ПРОФИЦИТА) БЮДЖЕТА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w:t>
            </w:r>
            <w:r>
              <w:br/>
            </w:r>
            <w:r>
              <w:rPr>
                <w:rFonts w:ascii="Times New Roman"/>
                <w:b w:val="false"/>
                <w:i w:val="false"/>
                <w:color w:val="000000"/>
                <w:sz w:val="20"/>
              </w:rPr>
              <w:t>Жаксынского районного</w:t>
            </w:r>
            <w:r>
              <w:br/>
            </w:r>
            <w:r>
              <w:rPr>
                <w:rFonts w:ascii="Times New Roman"/>
                <w:b w:val="false"/>
                <w:i w:val="false"/>
                <w:color w:val="000000"/>
                <w:sz w:val="20"/>
              </w:rPr>
              <w:t>маслихата от 25 декабря</w:t>
            </w:r>
            <w:r>
              <w:br/>
            </w:r>
            <w:r>
              <w:rPr>
                <w:rFonts w:ascii="Times New Roman"/>
                <w:b w:val="false"/>
                <w:i w:val="false"/>
                <w:color w:val="000000"/>
                <w:sz w:val="20"/>
              </w:rPr>
              <w:t>2018 года № 6С-35-5</w:t>
            </w:r>
          </w:p>
        </w:tc>
      </w:tr>
    </w:tbl>
    <w:bookmarkStart w:name="z20" w:id="20"/>
    <w:p>
      <w:pPr>
        <w:spacing w:after="0"/>
        <w:ind w:left="0"/>
        <w:jc w:val="left"/>
      </w:pPr>
      <w:r>
        <w:rPr>
          <w:rFonts w:ascii="Times New Roman"/>
          <w:b/>
          <w:i w:val="false"/>
          <w:color w:val="000000"/>
        </w:rPr>
        <w:t xml:space="preserve"> Бюджет на 2019 год Государственное учреждение "Аппарат акима Запорожского сельского округа Жаксынского района"</w:t>
      </w:r>
    </w:p>
    <w:bookmarkEnd w:id="20"/>
    <w:p>
      <w:pPr>
        <w:spacing w:after="0"/>
        <w:ind w:left="0"/>
        <w:jc w:val="both"/>
      </w:pPr>
      <w:r>
        <w:rPr>
          <w:rFonts w:ascii="Times New Roman"/>
          <w:b w:val="false"/>
          <w:i w:val="false"/>
          <w:color w:val="ff0000"/>
          <w:sz w:val="28"/>
        </w:rPr>
        <w:t xml:space="preserve">
      Сноска. Приложение 7 - в редакции решения Жаксынского районного маслихата Акмолинской области от 15.11.2019 </w:t>
      </w:r>
      <w:r>
        <w:rPr>
          <w:rFonts w:ascii="Times New Roman"/>
          <w:b w:val="false"/>
          <w:i w:val="false"/>
          <w:color w:val="ff0000"/>
          <w:sz w:val="28"/>
        </w:rPr>
        <w:t>№ 6BС-47-1</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821"/>
        <w:gridCol w:w="529"/>
        <w:gridCol w:w="8279"/>
        <w:gridCol w:w="21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20991,2</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2549,9</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2549,9</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5123,4</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4805,4</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областного и районного значения, проходящих через территории городов районного значения, сел, поселков, сельских округов и на открытом пространстве за пределами помещений в городе районного значения, селе, поселке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13197,2</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Трансферты из вышестоящих органов государственного управления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13197,2</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374"/>
        <w:gridCol w:w="1374"/>
        <w:gridCol w:w="5903"/>
        <w:gridCol w:w="26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22832,5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регионов до 2020 года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САЛЬДО ПО ОПЕРАЦИЯМ С ФИНАНСОВЫМИ АКТИВАМИ</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ДЕФИЦИТ(ПРОФИЦИТ) БЮДЖЕТА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ФИНАНСИРОВАНИЕ ДЕФИЦИТА (ИСПОЛЬЗОВАНИЕ ПРОФИЦИТА) БЮДЖЕТА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решению Жаксынского районного маслихата</w:t>
            </w:r>
            <w:r>
              <w:br/>
            </w:r>
            <w:r>
              <w:rPr>
                <w:rFonts w:ascii="Times New Roman"/>
                <w:b w:val="false"/>
                <w:i w:val="false"/>
                <w:color w:val="000000"/>
                <w:sz w:val="20"/>
              </w:rPr>
              <w:t>от 25 декабря 2018 года</w:t>
            </w:r>
            <w:r>
              <w:br/>
            </w:r>
            <w:r>
              <w:rPr>
                <w:rFonts w:ascii="Times New Roman"/>
                <w:b w:val="false"/>
                <w:i w:val="false"/>
                <w:color w:val="000000"/>
                <w:sz w:val="20"/>
              </w:rPr>
              <w:t>№ 6С-35-5</w:t>
            </w:r>
          </w:p>
        </w:tc>
      </w:tr>
    </w:tbl>
    <w:bookmarkStart w:name="z22" w:id="21"/>
    <w:p>
      <w:pPr>
        <w:spacing w:after="0"/>
        <w:ind w:left="0"/>
        <w:jc w:val="left"/>
      </w:pPr>
      <w:r>
        <w:rPr>
          <w:rFonts w:ascii="Times New Roman"/>
          <w:b/>
          <w:i w:val="false"/>
          <w:color w:val="000000"/>
        </w:rPr>
        <w:t xml:space="preserve"> Бюджет на 2020 год Государственное учреждение "Аппарат акима Запорожского</w:t>
      </w:r>
      <w:r>
        <w:br/>
      </w:r>
      <w:r>
        <w:rPr>
          <w:rFonts w:ascii="Times New Roman"/>
          <w:b/>
          <w:i w:val="false"/>
          <w:color w:val="000000"/>
        </w:rPr>
        <w:t>сельского округа Жаксынского района"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 тенге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Трансферты из вышестоящих органов государственного управления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8"/>
        <w:gridCol w:w="1437"/>
        <w:gridCol w:w="1437"/>
        <w:gridCol w:w="6174"/>
        <w:gridCol w:w="21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 тенге</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19137</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регионов до 2020 года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САЛЬДО ПО ОПЕРАЦИЯМ С ФИНАНСОВЫМИ АКТИВАМИ</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ДЕФИЦИТ(ПРОФИЦИТ) БЮДЖЕТА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ФИНАНСИРОВАНИЕ ДЕФИЦИТА (ИСПОЛЬЗОВАНИЕ ПРОФИЦИТА) БЮДЖЕТА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решению Жаксынского районного маслихата</w:t>
            </w:r>
            <w:r>
              <w:br/>
            </w:r>
            <w:r>
              <w:rPr>
                <w:rFonts w:ascii="Times New Roman"/>
                <w:b w:val="false"/>
                <w:i w:val="false"/>
                <w:color w:val="000000"/>
                <w:sz w:val="20"/>
              </w:rPr>
              <w:t>от 25 декабря 2018 года</w:t>
            </w:r>
            <w:r>
              <w:br/>
            </w:r>
            <w:r>
              <w:rPr>
                <w:rFonts w:ascii="Times New Roman"/>
                <w:b w:val="false"/>
                <w:i w:val="false"/>
                <w:color w:val="000000"/>
                <w:sz w:val="20"/>
              </w:rPr>
              <w:t>№ 6С-35-5</w:t>
            </w:r>
          </w:p>
        </w:tc>
      </w:tr>
    </w:tbl>
    <w:bookmarkStart w:name="z24" w:id="22"/>
    <w:p>
      <w:pPr>
        <w:spacing w:after="0"/>
        <w:ind w:left="0"/>
        <w:jc w:val="left"/>
      </w:pPr>
      <w:r>
        <w:rPr>
          <w:rFonts w:ascii="Times New Roman"/>
          <w:b/>
          <w:i w:val="false"/>
          <w:color w:val="000000"/>
        </w:rPr>
        <w:t xml:space="preserve"> Бюджет на 2021 год Государственное учреждение "Аппарат акима Запорожского сельского округа Жаксынского района"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 тенге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Трансферты из вышестоящих органов государственного управления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8"/>
        <w:gridCol w:w="1437"/>
        <w:gridCol w:w="1437"/>
        <w:gridCol w:w="6174"/>
        <w:gridCol w:w="21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 тенге</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19487</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регионов до 2020 года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САЛЬДО ПО ОПЕРАЦИЯМ С ФИНАНСОВЫМИ АКТИВАМИ</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ДЕФИЦИТ (ПРОФИЦИТ) БЮДЖЕТА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ФИНАНСИРОВАНИЕ ДЕФИЦИТА (ИСПОЛЬЗОВАНИЕ ПРОФИЦИТА) БЮДЖЕТА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решению</w:t>
            </w:r>
            <w:r>
              <w:br/>
            </w:r>
            <w:r>
              <w:rPr>
                <w:rFonts w:ascii="Times New Roman"/>
                <w:b w:val="false"/>
                <w:i w:val="false"/>
                <w:color w:val="000000"/>
                <w:sz w:val="20"/>
              </w:rPr>
              <w:t>Жаксынского районного</w:t>
            </w:r>
            <w:r>
              <w:br/>
            </w:r>
            <w:r>
              <w:rPr>
                <w:rFonts w:ascii="Times New Roman"/>
                <w:b w:val="false"/>
                <w:i w:val="false"/>
                <w:color w:val="000000"/>
                <w:sz w:val="20"/>
              </w:rPr>
              <w:t>маслихата от 25 декабря</w:t>
            </w:r>
            <w:r>
              <w:br/>
            </w:r>
            <w:r>
              <w:rPr>
                <w:rFonts w:ascii="Times New Roman"/>
                <w:b w:val="false"/>
                <w:i w:val="false"/>
                <w:color w:val="000000"/>
                <w:sz w:val="20"/>
              </w:rPr>
              <w:t>2018 года № 6С-35-5</w:t>
            </w:r>
          </w:p>
        </w:tc>
      </w:tr>
    </w:tbl>
    <w:bookmarkStart w:name="z29" w:id="23"/>
    <w:p>
      <w:pPr>
        <w:spacing w:after="0"/>
        <w:ind w:left="0"/>
        <w:jc w:val="left"/>
      </w:pPr>
      <w:r>
        <w:rPr>
          <w:rFonts w:ascii="Times New Roman"/>
          <w:b/>
          <w:i w:val="false"/>
          <w:color w:val="000000"/>
        </w:rPr>
        <w:t xml:space="preserve"> Целевые трансферты из республиканского бюджета на 2019 год</w:t>
      </w:r>
    </w:p>
    <w:bookmarkEnd w:id="23"/>
    <w:p>
      <w:pPr>
        <w:spacing w:after="0"/>
        <w:ind w:left="0"/>
        <w:jc w:val="both"/>
      </w:pPr>
      <w:r>
        <w:rPr>
          <w:rFonts w:ascii="Times New Roman"/>
          <w:b w:val="false"/>
          <w:i w:val="false"/>
          <w:color w:val="ff0000"/>
          <w:sz w:val="28"/>
        </w:rPr>
        <w:t xml:space="preserve">
      Сноска. Решение дополнено приложением 10 в соответствии с решением Жаксынского районного маслихата Акмолинской области от 30.04.2019 </w:t>
      </w:r>
      <w:r>
        <w:rPr>
          <w:rFonts w:ascii="Times New Roman"/>
          <w:b w:val="false"/>
          <w:i w:val="false"/>
          <w:color w:val="ff0000"/>
          <w:sz w:val="28"/>
        </w:rPr>
        <w:t>№ 6ВС-41-2</w:t>
      </w:r>
      <w:r>
        <w:rPr>
          <w:rFonts w:ascii="Times New Roman"/>
          <w:b w:val="false"/>
          <w:i w:val="false"/>
          <w:color w:val="ff0000"/>
          <w:sz w:val="28"/>
        </w:rPr>
        <w:t xml:space="preserve"> (вводится в действие с 01.01.2019); в редакции решения Жаксынского районного маслихата Акмолинской области от 15.11.2019 </w:t>
      </w:r>
      <w:r>
        <w:rPr>
          <w:rFonts w:ascii="Times New Roman"/>
          <w:b w:val="false"/>
          <w:i w:val="false"/>
          <w:color w:val="ff0000"/>
          <w:sz w:val="28"/>
        </w:rPr>
        <w:t>№ 6BС-47-1</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4"/>
        <w:gridCol w:w="4396"/>
      </w:tblGrid>
      <w:tr>
        <w:trPr>
          <w:trHeight w:val="30" w:hRule="atLeast"/>
        </w:trPr>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2902,5</w:t>
            </w:r>
          </w:p>
        </w:tc>
      </w:tr>
      <w:tr>
        <w:trPr>
          <w:trHeight w:val="30" w:hRule="atLeast"/>
        </w:trPr>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2902,5</w:t>
            </w:r>
          </w:p>
        </w:tc>
      </w:tr>
      <w:tr>
        <w:trPr>
          <w:trHeight w:val="30" w:hRule="atLeast"/>
        </w:trPr>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села Жаксы Жаксынского района</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2902,5</w:t>
            </w:r>
          </w:p>
        </w:tc>
      </w:tr>
      <w:tr>
        <w:trPr>
          <w:trHeight w:val="30" w:hRule="atLeast"/>
        </w:trPr>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r>
      <w:tr>
        <w:trPr>
          <w:trHeight w:val="30" w:hRule="atLeast"/>
        </w:trPr>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повышение заработной платы отдельных категорий административных государственных служащих</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решению</w:t>
            </w:r>
            <w:r>
              <w:br/>
            </w:r>
            <w:r>
              <w:rPr>
                <w:rFonts w:ascii="Times New Roman"/>
                <w:b w:val="false"/>
                <w:i w:val="false"/>
                <w:color w:val="000000"/>
                <w:sz w:val="20"/>
              </w:rPr>
              <w:t>Жаксынского районного</w:t>
            </w:r>
            <w:r>
              <w:br/>
            </w:r>
            <w:r>
              <w:rPr>
                <w:rFonts w:ascii="Times New Roman"/>
                <w:b w:val="false"/>
                <w:i w:val="false"/>
                <w:color w:val="000000"/>
                <w:sz w:val="20"/>
              </w:rPr>
              <w:t>маслихата от 25 декабря</w:t>
            </w:r>
            <w:r>
              <w:br/>
            </w:r>
            <w:r>
              <w:rPr>
                <w:rFonts w:ascii="Times New Roman"/>
                <w:b w:val="false"/>
                <w:i w:val="false"/>
                <w:color w:val="000000"/>
                <w:sz w:val="20"/>
              </w:rPr>
              <w:t>2018 года № 6С-35-5</w:t>
            </w:r>
          </w:p>
        </w:tc>
      </w:tr>
    </w:tbl>
    <w:bookmarkStart w:name="z31" w:id="24"/>
    <w:p>
      <w:pPr>
        <w:spacing w:after="0"/>
        <w:ind w:left="0"/>
        <w:jc w:val="left"/>
      </w:pPr>
      <w:r>
        <w:rPr>
          <w:rFonts w:ascii="Times New Roman"/>
          <w:b/>
          <w:i w:val="false"/>
          <w:color w:val="000000"/>
        </w:rPr>
        <w:t xml:space="preserve"> Целевые трансферты из республиканского бюджета на 2019 год</w:t>
      </w:r>
    </w:p>
    <w:bookmarkEnd w:id="24"/>
    <w:p>
      <w:pPr>
        <w:spacing w:after="0"/>
        <w:ind w:left="0"/>
        <w:jc w:val="both"/>
      </w:pPr>
      <w:r>
        <w:rPr>
          <w:rFonts w:ascii="Times New Roman"/>
          <w:b w:val="false"/>
          <w:i w:val="false"/>
          <w:color w:val="ff0000"/>
          <w:sz w:val="28"/>
        </w:rPr>
        <w:t xml:space="preserve">
      Сноска. Решение дополнено приложением 11 в соответствии с решением Жаксынского районного маслихата Акмолинской области от 30.04.2019 </w:t>
      </w:r>
      <w:r>
        <w:rPr>
          <w:rFonts w:ascii="Times New Roman"/>
          <w:b w:val="false"/>
          <w:i w:val="false"/>
          <w:color w:val="ff0000"/>
          <w:sz w:val="28"/>
        </w:rPr>
        <w:t>№ 6ВС-41-2</w:t>
      </w:r>
      <w:r>
        <w:rPr>
          <w:rFonts w:ascii="Times New Roman"/>
          <w:b w:val="false"/>
          <w:i w:val="false"/>
          <w:color w:val="ff0000"/>
          <w:sz w:val="28"/>
        </w:rPr>
        <w:t xml:space="preserve"> (вводится в действие с 01.01.2019); в редакции решения Жаксынского районного маслихата Акмолинской области от 15.11.2019 </w:t>
      </w:r>
      <w:r>
        <w:rPr>
          <w:rFonts w:ascii="Times New Roman"/>
          <w:b w:val="false"/>
          <w:i w:val="false"/>
          <w:color w:val="ff0000"/>
          <w:sz w:val="28"/>
        </w:rPr>
        <w:t>№ 6BС-47-1</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4"/>
        <w:gridCol w:w="4396"/>
      </w:tblGrid>
      <w:tr>
        <w:trPr>
          <w:trHeight w:val="30" w:hRule="atLeast"/>
        </w:trPr>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2544,5</w:t>
            </w:r>
          </w:p>
        </w:tc>
      </w:tr>
      <w:tr>
        <w:trPr>
          <w:trHeight w:val="30" w:hRule="atLeast"/>
        </w:trPr>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2544,5</w:t>
            </w:r>
          </w:p>
        </w:tc>
      </w:tr>
      <w:tr>
        <w:trPr>
          <w:trHeight w:val="30" w:hRule="atLeast"/>
        </w:trPr>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Жанакийминского сельского округа Жаксынского района</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2544,5</w:t>
            </w:r>
          </w:p>
        </w:tc>
      </w:tr>
      <w:tr>
        <w:trPr>
          <w:trHeight w:val="30" w:hRule="atLeast"/>
        </w:trPr>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1427,5</w:t>
            </w:r>
          </w:p>
        </w:tc>
      </w:tr>
      <w:tr>
        <w:trPr>
          <w:trHeight w:val="30" w:hRule="atLeast"/>
        </w:trPr>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повышение заработной платы отдельных категорий административных государственных служащих</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решению</w:t>
            </w:r>
            <w:r>
              <w:br/>
            </w:r>
            <w:r>
              <w:rPr>
                <w:rFonts w:ascii="Times New Roman"/>
                <w:b w:val="false"/>
                <w:i w:val="false"/>
                <w:color w:val="000000"/>
                <w:sz w:val="20"/>
              </w:rPr>
              <w:t>Жаксынского районного</w:t>
            </w:r>
            <w:r>
              <w:br/>
            </w:r>
            <w:r>
              <w:rPr>
                <w:rFonts w:ascii="Times New Roman"/>
                <w:b w:val="false"/>
                <w:i w:val="false"/>
                <w:color w:val="000000"/>
                <w:sz w:val="20"/>
              </w:rPr>
              <w:t>маслихата от 25 декабря</w:t>
            </w:r>
            <w:r>
              <w:br/>
            </w:r>
            <w:r>
              <w:rPr>
                <w:rFonts w:ascii="Times New Roman"/>
                <w:b w:val="false"/>
                <w:i w:val="false"/>
                <w:color w:val="000000"/>
                <w:sz w:val="20"/>
              </w:rPr>
              <w:t>2018 года № 6С-35-5</w:t>
            </w:r>
          </w:p>
        </w:tc>
      </w:tr>
    </w:tbl>
    <w:bookmarkStart w:name="z33" w:id="25"/>
    <w:p>
      <w:pPr>
        <w:spacing w:after="0"/>
        <w:ind w:left="0"/>
        <w:jc w:val="left"/>
      </w:pPr>
      <w:r>
        <w:rPr>
          <w:rFonts w:ascii="Times New Roman"/>
          <w:b/>
          <w:i w:val="false"/>
          <w:color w:val="000000"/>
        </w:rPr>
        <w:t xml:space="preserve"> Целевые трансферты из республиканского бюджета на 2019 год</w:t>
      </w:r>
    </w:p>
    <w:bookmarkEnd w:id="25"/>
    <w:p>
      <w:pPr>
        <w:spacing w:after="0"/>
        <w:ind w:left="0"/>
        <w:jc w:val="both"/>
      </w:pPr>
      <w:r>
        <w:rPr>
          <w:rFonts w:ascii="Times New Roman"/>
          <w:b w:val="false"/>
          <w:i w:val="false"/>
          <w:color w:val="ff0000"/>
          <w:sz w:val="28"/>
        </w:rPr>
        <w:t xml:space="preserve">
      Сноска. Решение дополнено приложением 12 в соответствии с решением Жаксынского районного маслихата Акмолинской области от 30.04.2019 </w:t>
      </w:r>
      <w:r>
        <w:rPr>
          <w:rFonts w:ascii="Times New Roman"/>
          <w:b w:val="false"/>
          <w:i w:val="false"/>
          <w:color w:val="ff0000"/>
          <w:sz w:val="28"/>
        </w:rPr>
        <w:t>№ 6ВС-41-2</w:t>
      </w:r>
      <w:r>
        <w:rPr>
          <w:rFonts w:ascii="Times New Roman"/>
          <w:b w:val="false"/>
          <w:i w:val="false"/>
          <w:color w:val="ff0000"/>
          <w:sz w:val="28"/>
        </w:rPr>
        <w:t xml:space="preserve"> (вводится в действие с 01.01.2019); в редакции решения Жаксынского районного маслихата Акмолинской области от 09.08.2019 </w:t>
      </w:r>
      <w:r>
        <w:rPr>
          <w:rFonts w:ascii="Times New Roman"/>
          <w:b w:val="false"/>
          <w:i w:val="false"/>
          <w:color w:val="ff0000"/>
          <w:sz w:val="28"/>
        </w:rPr>
        <w:t>№ 6С-43-2</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1"/>
        <w:gridCol w:w="3659"/>
      </w:tblGrid>
      <w:tr>
        <w:trPr>
          <w:trHeight w:val="30" w:hRule="atLeast"/>
        </w:trPr>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w:t>
            </w:r>
            <w:r>
              <w:br/>
            </w:r>
            <w:r>
              <w:rPr>
                <w:rFonts w:ascii="Times New Roman"/>
                <w:b/>
                <w:i w:val="false"/>
                <w:color w:val="000000"/>
                <w:sz w:val="20"/>
              </w:rPr>
              <w:t>тысяч</w:t>
            </w:r>
            <w:r>
              <w:rPr>
                <w:rFonts w:ascii="Times New Roman"/>
                <w:b w:val="false"/>
                <w:i w:val="false"/>
                <w:color w:val="000000"/>
                <w:sz w:val="20"/>
              </w:rPr>
              <w:t xml:space="preserve"> </w:t>
            </w:r>
            <w:r>
              <w:rPr>
                <w:rFonts w:ascii="Times New Roman"/>
                <w:b/>
                <w:i w:val="false"/>
                <w:color w:val="000000"/>
                <w:sz w:val="20"/>
              </w:rPr>
              <w:t>тенге</w:t>
            </w:r>
          </w:p>
        </w:tc>
      </w:tr>
      <w:tr>
        <w:trPr>
          <w:trHeight w:val="30" w:hRule="atLeast"/>
        </w:trPr>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Запорожского сельского округа Жаксынского района</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повышение заработной платы отдельных категорий административных государственных служащих</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решению</w:t>
            </w:r>
            <w:r>
              <w:br/>
            </w:r>
            <w:r>
              <w:rPr>
                <w:rFonts w:ascii="Times New Roman"/>
                <w:b w:val="false"/>
                <w:i w:val="false"/>
                <w:color w:val="000000"/>
                <w:sz w:val="20"/>
              </w:rPr>
              <w:t>Жаксынского районного</w:t>
            </w:r>
            <w:r>
              <w:br/>
            </w:r>
            <w:r>
              <w:rPr>
                <w:rFonts w:ascii="Times New Roman"/>
                <w:b w:val="false"/>
                <w:i w:val="false"/>
                <w:color w:val="000000"/>
                <w:sz w:val="20"/>
              </w:rPr>
              <w:t>маслихата от 25 декабря</w:t>
            </w:r>
            <w:r>
              <w:br/>
            </w:r>
            <w:r>
              <w:rPr>
                <w:rFonts w:ascii="Times New Roman"/>
                <w:b w:val="false"/>
                <w:i w:val="false"/>
                <w:color w:val="000000"/>
                <w:sz w:val="20"/>
              </w:rPr>
              <w:t>2018 года № 6С-35-5</w:t>
            </w:r>
          </w:p>
        </w:tc>
      </w:tr>
    </w:tbl>
    <w:bookmarkStart w:name="z40" w:id="26"/>
    <w:p>
      <w:pPr>
        <w:spacing w:after="0"/>
        <w:ind w:left="0"/>
        <w:jc w:val="left"/>
      </w:pPr>
      <w:r>
        <w:rPr>
          <w:rFonts w:ascii="Times New Roman"/>
          <w:b/>
          <w:i w:val="false"/>
          <w:color w:val="000000"/>
        </w:rPr>
        <w:t xml:space="preserve"> Целевые трансферты из областного бюджета на 2019 год</w:t>
      </w:r>
    </w:p>
    <w:bookmarkEnd w:id="26"/>
    <w:p>
      <w:pPr>
        <w:spacing w:after="0"/>
        <w:ind w:left="0"/>
        <w:jc w:val="both"/>
      </w:pPr>
      <w:r>
        <w:rPr>
          <w:rFonts w:ascii="Times New Roman"/>
          <w:b w:val="false"/>
          <w:i w:val="false"/>
          <w:color w:val="ff0000"/>
          <w:sz w:val="28"/>
        </w:rPr>
        <w:t xml:space="preserve">
      Сноска. Решение дополнено приложением 13 в соответствии с решением Жаксынского районного маслихата Акмолинской области от 09.08.2019 </w:t>
      </w:r>
      <w:r>
        <w:rPr>
          <w:rFonts w:ascii="Times New Roman"/>
          <w:b w:val="false"/>
          <w:i w:val="false"/>
          <w:color w:val="ff0000"/>
          <w:sz w:val="28"/>
        </w:rPr>
        <w:t>№ 6С-43-2</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5"/>
        <w:gridCol w:w="5765"/>
      </w:tblGrid>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w:t>
            </w:r>
            <w:r>
              <w:br/>
            </w:r>
            <w:r>
              <w:rPr>
                <w:rFonts w:ascii="Times New Roman"/>
                <w:b/>
                <w:i w:val="false"/>
                <w:color w:val="000000"/>
                <w:sz w:val="20"/>
              </w:rPr>
              <w:t>тысяч</w:t>
            </w:r>
            <w:r>
              <w:rPr>
                <w:rFonts w:ascii="Times New Roman"/>
                <w:b w:val="false"/>
                <w:i w:val="false"/>
                <w:color w:val="000000"/>
                <w:sz w:val="20"/>
              </w:rPr>
              <w:t xml:space="preserve"> </w:t>
            </w:r>
            <w:r>
              <w:rPr>
                <w:rFonts w:ascii="Times New Roman"/>
                <w:b/>
                <w:i w:val="false"/>
                <w:color w:val="000000"/>
                <w:sz w:val="20"/>
              </w:rPr>
              <w:t>тенге</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села Жаксы Жаксынского района</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внедрение единой информационной площадки учета исполнения бюджета</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решению</w:t>
            </w:r>
            <w:r>
              <w:br/>
            </w:r>
            <w:r>
              <w:rPr>
                <w:rFonts w:ascii="Times New Roman"/>
                <w:b w:val="false"/>
                <w:i w:val="false"/>
                <w:color w:val="000000"/>
                <w:sz w:val="20"/>
              </w:rPr>
              <w:t>Жаксынского районного</w:t>
            </w:r>
            <w:r>
              <w:br/>
            </w:r>
            <w:r>
              <w:rPr>
                <w:rFonts w:ascii="Times New Roman"/>
                <w:b w:val="false"/>
                <w:i w:val="false"/>
                <w:color w:val="000000"/>
                <w:sz w:val="20"/>
              </w:rPr>
              <w:t>маслихата от 25 декабря</w:t>
            </w:r>
            <w:r>
              <w:br/>
            </w:r>
            <w:r>
              <w:rPr>
                <w:rFonts w:ascii="Times New Roman"/>
                <w:b w:val="false"/>
                <w:i w:val="false"/>
                <w:color w:val="000000"/>
                <w:sz w:val="20"/>
              </w:rPr>
              <w:t>2018 года № 6С-35-5</w:t>
            </w:r>
          </w:p>
        </w:tc>
      </w:tr>
    </w:tbl>
    <w:bookmarkStart w:name="z42" w:id="27"/>
    <w:p>
      <w:pPr>
        <w:spacing w:after="0"/>
        <w:ind w:left="0"/>
        <w:jc w:val="left"/>
      </w:pPr>
      <w:r>
        <w:rPr>
          <w:rFonts w:ascii="Times New Roman"/>
          <w:b/>
          <w:i w:val="false"/>
          <w:color w:val="000000"/>
        </w:rPr>
        <w:t xml:space="preserve"> Целевые трансферты из областного бюджета на 2019 год</w:t>
      </w:r>
    </w:p>
    <w:bookmarkEnd w:id="27"/>
    <w:p>
      <w:pPr>
        <w:spacing w:after="0"/>
        <w:ind w:left="0"/>
        <w:jc w:val="both"/>
      </w:pPr>
      <w:r>
        <w:rPr>
          <w:rFonts w:ascii="Times New Roman"/>
          <w:b w:val="false"/>
          <w:i w:val="false"/>
          <w:color w:val="ff0000"/>
          <w:sz w:val="28"/>
        </w:rPr>
        <w:t xml:space="preserve">
      Сноска. Решение дополнено приложением 14 в соответствии с решением Жаксынского районного маслихата Акмолинской области от 09.08.2019 </w:t>
      </w:r>
      <w:r>
        <w:rPr>
          <w:rFonts w:ascii="Times New Roman"/>
          <w:b w:val="false"/>
          <w:i w:val="false"/>
          <w:color w:val="ff0000"/>
          <w:sz w:val="28"/>
        </w:rPr>
        <w:t>№ 6С-43-2</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5"/>
        <w:gridCol w:w="5765"/>
      </w:tblGrid>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w:t>
            </w:r>
            <w:r>
              <w:br/>
            </w:r>
            <w:r>
              <w:rPr>
                <w:rFonts w:ascii="Times New Roman"/>
                <w:b/>
                <w:i w:val="false"/>
                <w:color w:val="000000"/>
                <w:sz w:val="20"/>
              </w:rPr>
              <w:t>тысяч</w:t>
            </w:r>
            <w:r>
              <w:rPr>
                <w:rFonts w:ascii="Times New Roman"/>
                <w:b w:val="false"/>
                <w:i w:val="false"/>
                <w:color w:val="000000"/>
                <w:sz w:val="20"/>
              </w:rPr>
              <w:t xml:space="preserve"> </w:t>
            </w:r>
            <w:r>
              <w:rPr>
                <w:rFonts w:ascii="Times New Roman"/>
                <w:b/>
                <w:i w:val="false"/>
                <w:color w:val="000000"/>
                <w:sz w:val="20"/>
              </w:rPr>
              <w:t>тенге</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Жанакийминского сельского округа Жаксынского района</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внедрение единой информационной площадки учета исполнения бюджета</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решению</w:t>
            </w:r>
            <w:r>
              <w:br/>
            </w:r>
            <w:r>
              <w:rPr>
                <w:rFonts w:ascii="Times New Roman"/>
                <w:b w:val="false"/>
                <w:i w:val="false"/>
                <w:color w:val="000000"/>
                <w:sz w:val="20"/>
              </w:rPr>
              <w:t>Жаксынского районного</w:t>
            </w:r>
            <w:r>
              <w:br/>
            </w:r>
            <w:r>
              <w:rPr>
                <w:rFonts w:ascii="Times New Roman"/>
                <w:b w:val="false"/>
                <w:i w:val="false"/>
                <w:color w:val="000000"/>
                <w:sz w:val="20"/>
              </w:rPr>
              <w:t>маслихата от 25 декабря</w:t>
            </w:r>
            <w:r>
              <w:br/>
            </w:r>
            <w:r>
              <w:rPr>
                <w:rFonts w:ascii="Times New Roman"/>
                <w:b w:val="false"/>
                <w:i w:val="false"/>
                <w:color w:val="000000"/>
                <w:sz w:val="20"/>
              </w:rPr>
              <w:t>2018 года № 6С-35-5</w:t>
            </w:r>
          </w:p>
        </w:tc>
      </w:tr>
    </w:tbl>
    <w:bookmarkStart w:name="z44" w:id="28"/>
    <w:p>
      <w:pPr>
        <w:spacing w:after="0"/>
        <w:ind w:left="0"/>
        <w:jc w:val="left"/>
      </w:pPr>
      <w:r>
        <w:rPr>
          <w:rFonts w:ascii="Times New Roman"/>
          <w:b/>
          <w:i w:val="false"/>
          <w:color w:val="000000"/>
        </w:rPr>
        <w:t xml:space="preserve"> Целевые трансферты из областного бюджета на 2019 год</w:t>
      </w:r>
    </w:p>
    <w:bookmarkEnd w:id="28"/>
    <w:p>
      <w:pPr>
        <w:spacing w:after="0"/>
        <w:ind w:left="0"/>
        <w:jc w:val="both"/>
      </w:pPr>
      <w:r>
        <w:rPr>
          <w:rFonts w:ascii="Times New Roman"/>
          <w:b w:val="false"/>
          <w:i w:val="false"/>
          <w:color w:val="ff0000"/>
          <w:sz w:val="28"/>
        </w:rPr>
        <w:t xml:space="preserve">
      Сноска. Решение дополнено приложением 15 в соответствии с решением Жаксынского районного маслихата Акмолинской области от 09.08.2019 </w:t>
      </w:r>
      <w:r>
        <w:rPr>
          <w:rFonts w:ascii="Times New Roman"/>
          <w:b w:val="false"/>
          <w:i w:val="false"/>
          <w:color w:val="ff0000"/>
          <w:sz w:val="28"/>
        </w:rPr>
        <w:t>№ 6С-43-2</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5"/>
        <w:gridCol w:w="5765"/>
      </w:tblGrid>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w:t>
            </w:r>
            <w:r>
              <w:br/>
            </w:r>
            <w:r>
              <w:rPr>
                <w:rFonts w:ascii="Times New Roman"/>
                <w:b/>
                <w:i w:val="false"/>
                <w:color w:val="000000"/>
                <w:sz w:val="20"/>
              </w:rPr>
              <w:t>тысяч</w:t>
            </w:r>
            <w:r>
              <w:rPr>
                <w:rFonts w:ascii="Times New Roman"/>
                <w:b w:val="false"/>
                <w:i w:val="false"/>
                <w:color w:val="000000"/>
                <w:sz w:val="20"/>
              </w:rPr>
              <w:t xml:space="preserve"> </w:t>
            </w:r>
            <w:r>
              <w:rPr>
                <w:rFonts w:ascii="Times New Roman"/>
                <w:b/>
                <w:i w:val="false"/>
                <w:color w:val="000000"/>
                <w:sz w:val="20"/>
              </w:rPr>
              <w:t>тенге</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Запорожского сельского округа Жаксынского района</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внедрение единой информационной площадки учета исполнения бюджета</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решению</w:t>
            </w:r>
            <w:r>
              <w:br/>
            </w:r>
            <w:r>
              <w:rPr>
                <w:rFonts w:ascii="Times New Roman"/>
                <w:b w:val="false"/>
                <w:i w:val="false"/>
                <w:color w:val="000000"/>
                <w:sz w:val="20"/>
              </w:rPr>
              <w:t>Жаксынского районного</w:t>
            </w:r>
            <w:r>
              <w:br/>
            </w:r>
            <w:r>
              <w:rPr>
                <w:rFonts w:ascii="Times New Roman"/>
                <w:b w:val="false"/>
                <w:i w:val="false"/>
                <w:color w:val="000000"/>
                <w:sz w:val="20"/>
              </w:rPr>
              <w:t>маслихата от 25 декабря</w:t>
            </w:r>
            <w:r>
              <w:br/>
            </w:r>
            <w:r>
              <w:rPr>
                <w:rFonts w:ascii="Times New Roman"/>
                <w:b w:val="false"/>
                <w:i w:val="false"/>
                <w:color w:val="000000"/>
                <w:sz w:val="20"/>
              </w:rPr>
              <w:t>2018 года № 6С-35-5</w:t>
            </w:r>
          </w:p>
        </w:tc>
      </w:tr>
    </w:tbl>
    <w:bookmarkStart w:name="z46" w:id="29"/>
    <w:p>
      <w:pPr>
        <w:spacing w:after="0"/>
        <w:ind w:left="0"/>
        <w:jc w:val="left"/>
      </w:pPr>
      <w:r>
        <w:rPr>
          <w:rFonts w:ascii="Times New Roman"/>
          <w:b/>
          <w:i w:val="false"/>
          <w:color w:val="000000"/>
        </w:rPr>
        <w:t xml:space="preserve"> Целевые трансферты из районного бюджета на 2019 год</w:t>
      </w:r>
    </w:p>
    <w:bookmarkEnd w:id="29"/>
    <w:p>
      <w:pPr>
        <w:spacing w:after="0"/>
        <w:ind w:left="0"/>
        <w:jc w:val="both"/>
      </w:pPr>
      <w:r>
        <w:rPr>
          <w:rFonts w:ascii="Times New Roman"/>
          <w:b w:val="false"/>
          <w:i w:val="false"/>
          <w:color w:val="ff0000"/>
          <w:sz w:val="28"/>
        </w:rPr>
        <w:t xml:space="preserve">
      Сноска. Решение дополнено приложением 16 - в соответствии с решением Жаксынского районного маслихата Акмолинской области от 09.08.2019 </w:t>
      </w:r>
      <w:r>
        <w:rPr>
          <w:rFonts w:ascii="Times New Roman"/>
          <w:b w:val="false"/>
          <w:i w:val="false"/>
          <w:color w:val="ff0000"/>
          <w:sz w:val="28"/>
        </w:rPr>
        <w:t>№ 6С-43-2</w:t>
      </w:r>
      <w:r>
        <w:rPr>
          <w:rFonts w:ascii="Times New Roman"/>
          <w:b w:val="false"/>
          <w:i w:val="false"/>
          <w:color w:val="ff0000"/>
          <w:sz w:val="28"/>
        </w:rPr>
        <w:t xml:space="preserve"> (вводится в действие с 01.01.2019); в редакции решения Жаксынского районного маслихата Акмолинской области 15.11.2019 </w:t>
      </w:r>
      <w:r>
        <w:rPr>
          <w:rFonts w:ascii="Times New Roman"/>
          <w:b w:val="false"/>
          <w:i w:val="false"/>
          <w:color w:val="ff0000"/>
          <w:sz w:val="28"/>
        </w:rPr>
        <w:t>№ 6BС-47-1</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6"/>
        <w:gridCol w:w="7304"/>
      </w:tblGrid>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села Жаксы Жаксынского района</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текущий ремонт уличного освещения в селе Жаксы</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угля</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содержание аппарата села Жаксы</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благоустройству населенного пункта села Жаксы</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решению</w:t>
            </w:r>
            <w:r>
              <w:br/>
            </w:r>
            <w:r>
              <w:rPr>
                <w:rFonts w:ascii="Times New Roman"/>
                <w:b w:val="false"/>
                <w:i w:val="false"/>
                <w:color w:val="000000"/>
                <w:sz w:val="20"/>
              </w:rPr>
              <w:t>Жаксынского районного</w:t>
            </w:r>
            <w:r>
              <w:br/>
            </w:r>
            <w:r>
              <w:rPr>
                <w:rFonts w:ascii="Times New Roman"/>
                <w:b w:val="false"/>
                <w:i w:val="false"/>
                <w:color w:val="000000"/>
                <w:sz w:val="20"/>
              </w:rPr>
              <w:t>маслихата от 25 декабря</w:t>
            </w:r>
            <w:r>
              <w:br/>
            </w:r>
            <w:r>
              <w:rPr>
                <w:rFonts w:ascii="Times New Roman"/>
                <w:b w:val="false"/>
                <w:i w:val="false"/>
                <w:color w:val="000000"/>
                <w:sz w:val="20"/>
              </w:rPr>
              <w:t>2018 года № 6С-35-5</w:t>
            </w:r>
          </w:p>
        </w:tc>
      </w:tr>
    </w:tbl>
    <w:bookmarkStart w:name="z48" w:id="30"/>
    <w:p>
      <w:pPr>
        <w:spacing w:after="0"/>
        <w:ind w:left="0"/>
        <w:jc w:val="left"/>
      </w:pPr>
      <w:r>
        <w:rPr>
          <w:rFonts w:ascii="Times New Roman"/>
          <w:b/>
          <w:i w:val="false"/>
          <w:color w:val="000000"/>
        </w:rPr>
        <w:t xml:space="preserve"> Целевые трансферты из районного бюджета на 2019 год</w:t>
      </w:r>
    </w:p>
    <w:bookmarkEnd w:id="30"/>
    <w:p>
      <w:pPr>
        <w:spacing w:after="0"/>
        <w:ind w:left="0"/>
        <w:jc w:val="both"/>
      </w:pPr>
      <w:r>
        <w:rPr>
          <w:rFonts w:ascii="Times New Roman"/>
          <w:b w:val="false"/>
          <w:i w:val="false"/>
          <w:color w:val="ff0000"/>
          <w:sz w:val="28"/>
        </w:rPr>
        <w:t xml:space="preserve">
      Сноска. Решение дополнено приложением 17 в соответствии с решением Жаксынского районного маслихата Акмолинской области от 09.08.2019 </w:t>
      </w:r>
      <w:r>
        <w:rPr>
          <w:rFonts w:ascii="Times New Roman"/>
          <w:b w:val="false"/>
          <w:i w:val="false"/>
          <w:color w:val="ff0000"/>
          <w:sz w:val="28"/>
        </w:rPr>
        <w:t>№ 6С-43-2</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4"/>
        <w:gridCol w:w="7666"/>
      </w:tblGrid>
      <w:tr>
        <w:trPr>
          <w:trHeight w:val="30" w:hRule="atLeast"/>
        </w:trPr>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w:t>
            </w:r>
            <w:r>
              <w:br/>
            </w:r>
            <w:r>
              <w:rPr>
                <w:rFonts w:ascii="Times New Roman"/>
                <w:b/>
                <w:i w:val="false"/>
                <w:color w:val="000000"/>
                <w:sz w:val="20"/>
              </w:rPr>
              <w:t>тысяч</w:t>
            </w:r>
            <w:r>
              <w:rPr>
                <w:rFonts w:ascii="Times New Roman"/>
                <w:b w:val="false"/>
                <w:i w:val="false"/>
                <w:color w:val="000000"/>
                <w:sz w:val="20"/>
              </w:rPr>
              <w:t xml:space="preserve"> </w:t>
            </w:r>
            <w:r>
              <w:rPr>
                <w:rFonts w:ascii="Times New Roman"/>
                <w:b/>
                <w:i w:val="false"/>
                <w:color w:val="000000"/>
                <w:sz w:val="20"/>
              </w:rPr>
              <w:t>тенге</w:t>
            </w:r>
          </w:p>
        </w:tc>
      </w:tr>
      <w:tr>
        <w:trPr>
          <w:trHeight w:val="30" w:hRule="atLeast"/>
        </w:trPr>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Жанакийминского сельского округа Жаксынского района</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оформление земельных участков для строительства освещения</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