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49bf" w14:textId="ade49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в Зерендинском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11 октября 2018 года № 28-210. Зарегистрировано Департаментом юстиции Акмолинской области 8 ноября 2018 года № 6826. Утратило силу решением Зерендинского районного маслихата Акмолинской области от 09.06.2020 № 55-352.</w:t>
      </w:r>
    </w:p>
    <w:p>
      <w:pPr>
        <w:spacing w:after="0"/>
        <w:ind w:left="0"/>
        <w:jc w:val="both"/>
      </w:pPr>
      <w:r>
        <w:rPr>
          <w:rFonts w:ascii="Times New Roman"/>
          <w:b w:val="false"/>
          <w:i w:val="false"/>
          <w:color w:val="ff0000"/>
          <w:sz w:val="28"/>
        </w:rPr>
        <w:t xml:space="preserve">
      Сноска. Утратило силу решением Зерендинского районного маслихата Акмолинской области от 09.06.2020 </w:t>
      </w:r>
      <w:r>
        <w:rPr>
          <w:rFonts w:ascii="Times New Roman"/>
          <w:b w:val="false"/>
          <w:i w:val="false"/>
          <w:color w:val="ff0000"/>
          <w:sz w:val="28"/>
        </w:rPr>
        <w:t>№ 55-352</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Зерендинский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Определить размер и порядок оказания жилищной помощи в Зерендинском районе согласно </w:t>
      </w:r>
      <w:r>
        <w:rPr>
          <w:rFonts w:ascii="Times New Roman"/>
          <w:b w:val="false"/>
          <w:i w:val="false"/>
          <w:color w:val="000000"/>
          <w:sz w:val="28"/>
        </w:rPr>
        <w:t>приложения</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Признать утратившими силу следующие решения Зерендинского районного маслихата: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 определении размера</w:t>
      </w:r>
      <w:r>
        <w:rPr>
          <w:rFonts w:ascii="Times New Roman"/>
          <w:b w:val="false"/>
          <w:i w:val="false"/>
          <w:color w:val="000000"/>
          <w:sz w:val="28"/>
        </w:rPr>
        <w:t xml:space="preserve"> и порядка оказания жилищной помощи в Зерендинском районе" от 6 февраля 2017 года № 10-82 (зарегистрировано в Реестре государственной регистрации нормативных правовых актов № 5753, опубликовано 23 февраля 2017 года в Эталонном контрольном банке нормативных правовых актов Республики Казахстан в электронном виде);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 внесении изменений</w:t>
      </w:r>
      <w:r>
        <w:rPr>
          <w:rFonts w:ascii="Times New Roman"/>
          <w:b w:val="false"/>
          <w:i w:val="false"/>
          <w:color w:val="000000"/>
          <w:sz w:val="28"/>
        </w:rPr>
        <w:t xml:space="preserve"> в решение Зерендинского районного маслихата от 6 февраля 2017 года № 10-82 "Об определении размера и порядка оказания жилищной помощи в Зерендинском районе" от 25 апреля 2017 года № 12-105 (зарегистрировано в Реестре государственной регистрации нормативных правовых актов № 5939, опубликовано 17 мая 2017 года в Эталонном контрольном банке нормативных правовых актов Республики Казахстан в электронном виде).</w:t>
      </w:r>
    </w:p>
    <w:bookmarkStart w:name="z6"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Э.Халелова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Зерендинского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М.Мустафин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октября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Зерендинского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11 октября 2018 года</w:t>
            </w:r>
            <w:r>
              <w:br/>
            </w:r>
            <w:r>
              <w:rPr>
                <w:rFonts w:ascii="Times New Roman"/>
                <w:b w:val="false"/>
                <w:i w:val="false"/>
                <w:color w:val="000000"/>
                <w:sz w:val="20"/>
              </w:rPr>
              <w:t>№ 28-210</w:t>
            </w:r>
          </w:p>
        </w:tc>
      </w:tr>
    </w:tbl>
    <w:bookmarkStart w:name="z8" w:id="4"/>
    <w:p>
      <w:pPr>
        <w:spacing w:after="0"/>
        <w:ind w:left="0"/>
        <w:jc w:val="left"/>
      </w:pPr>
      <w:r>
        <w:rPr>
          <w:rFonts w:ascii="Times New Roman"/>
          <w:b/>
          <w:i w:val="false"/>
          <w:color w:val="000000"/>
        </w:rPr>
        <w:t xml:space="preserve"> Размер и порядок оказания жилищной помощи в Зерендинском районе</w:t>
      </w:r>
    </w:p>
    <w:bookmarkEnd w:id="4"/>
    <w:bookmarkStart w:name="z9" w:id="5"/>
    <w:p>
      <w:pPr>
        <w:spacing w:after="0"/>
        <w:ind w:left="0"/>
        <w:jc w:val="left"/>
      </w:pPr>
      <w:r>
        <w:rPr>
          <w:rFonts w:ascii="Times New Roman"/>
          <w:b/>
          <w:i w:val="false"/>
          <w:color w:val="000000"/>
        </w:rPr>
        <w:t xml:space="preserve"> Глава 1. Размер оказания жилищной помощи</w:t>
      </w:r>
    </w:p>
    <w:bookmarkEnd w:id="5"/>
    <w:bookmarkStart w:name="z10" w:id="6"/>
    <w:p>
      <w:pPr>
        <w:spacing w:after="0"/>
        <w:ind w:left="0"/>
        <w:jc w:val="both"/>
      </w:pPr>
      <w:r>
        <w:rPr>
          <w:rFonts w:ascii="Times New Roman"/>
          <w:b w:val="false"/>
          <w:i w:val="false"/>
          <w:color w:val="000000"/>
          <w:sz w:val="28"/>
        </w:rPr>
        <w:t>
      1. Уполномоченным органом по назначению жилищной помощи определено государственное учреждение "Отдел занятости и социальных программ в Зерендинском районе", который исчисляет совокупный доход семьи (гражданина) за квартал, предшествовавший кварталу обращения за назначением жилищной помощи, в порядке, определяемом действующим законодательством.</w:t>
      </w:r>
    </w:p>
    <w:bookmarkEnd w:id="6"/>
    <w:bookmarkStart w:name="z11" w:id="7"/>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End w:id="7"/>
    <w:bookmarkStart w:name="z12" w:id="8"/>
    <w:p>
      <w:pPr>
        <w:spacing w:after="0"/>
        <w:ind w:left="0"/>
        <w:jc w:val="both"/>
      </w:pPr>
      <w:r>
        <w:rPr>
          <w:rFonts w:ascii="Times New Roman"/>
          <w:b w:val="false"/>
          <w:i w:val="false"/>
          <w:color w:val="000000"/>
          <w:sz w:val="28"/>
        </w:rPr>
        <w:t>
      3. Доля предельно допустимых расходов:</w:t>
      </w:r>
    </w:p>
    <w:bookmarkEnd w:id="8"/>
    <w:p>
      <w:pPr>
        <w:spacing w:after="0"/>
        <w:ind w:left="0"/>
        <w:jc w:val="both"/>
      </w:pPr>
      <w:r>
        <w:rPr>
          <w:rFonts w:ascii="Times New Roman"/>
          <w:b w:val="false"/>
          <w:i w:val="false"/>
          <w:color w:val="000000"/>
          <w:sz w:val="28"/>
        </w:rPr>
        <w:t>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p>
      <w:pPr>
        <w:spacing w:after="0"/>
        <w:ind w:left="0"/>
        <w:jc w:val="both"/>
      </w:pP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 устанавливается в размере 11 процентов к совокупному доходу семьи (гражданина).</w:t>
      </w:r>
    </w:p>
    <w:bookmarkStart w:name="z13" w:id="9"/>
    <w:p>
      <w:pPr>
        <w:spacing w:after="0"/>
        <w:ind w:left="0"/>
        <w:jc w:val="both"/>
      </w:pPr>
      <w:r>
        <w:rPr>
          <w:rFonts w:ascii="Times New Roman"/>
          <w:b w:val="false"/>
          <w:i w:val="false"/>
          <w:color w:val="000000"/>
          <w:sz w:val="28"/>
        </w:rPr>
        <w:t>
      4. Оплата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 и потребления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w:t>
      </w:r>
    </w:p>
    <w:bookmarkEnd w:id="9"/>
    <w:bookmarkStart w:name="z14" w:id="10"/>
    <w:p>
      <w:pPr>
        <w:spacing w:after="0"/>
        <w:ind w:left="0"/>
        <w:jc w:val="left"/>
      </w:pPr>
      <w:r>
        <w:rPr>
          <w:rFonts w:ascii="Times New Roman"/>
          <w:b/>
          <w:i w:val="false"/>
          <w:color w:val="000000"/>
        </w:rPr>
        <w:t xml:space="preserve"> Глава 2. Порядок оказания жилищной помощи</w:t>
      </w:r>
    </w:p>
    <w:bookmarkEnd w:id="10"/>
    <w:bookmarkStart w:name="z15" w:id="11"/>
    <w:p>
      <w:pPr>
        <w:spacing w:after="0"/>
        <w:ind w:left="0"/>
        <w:jc w:val="both"/>
      </w:pPr>
      <w:r>
        <w:rPr>
          <w:rFonts w:ascii="Times New Roman"/>
          <w:b w:val="false"/>
          <w:i w:val="false"/>
          <w:color w:val="000000"/>
          <w:sz w:val="28"/>
        </w:rPr>
        <w:t>
      5. Жилищная помощь предоставляется за счет средств районного бюджета малообеспеченным семьям (гражданам), постоянно проживающим в Зерендинском районе, на оплату:</w:t>
      </w:r>
    </w:p>
    <w:bookmarkEnd w:id="11"/>
    <w:bookmarkStart w:name="z16" w:id="12"/>
    <w:p>
      <w:pPr>
        <w:spacing w:after="0"/>
        <w:ind w:left="0"/>
        <w:jc w:val="both"/>
      </w:pP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p>
    <w:bookmarkEnd w:id="12"/>
    <w:bookmarkStart w:name="z17" w:id="13"/>
    <w:p>
      <w:pPr>
        <w:spacing w:after="0"/>
        <w:ind w:left="0"/>
        <w:jc w:val="both"/>
      </w:pP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bookmarkEnd w:id="13"/>
    <w:bookmarkStart w:name="z18" w:id="14"/>
    <w:p>
      <w:pPr>
        <w:spacing w:after="0"/>
        <w:ind w:left="0"/>
        <w:jc w:val="both"/>
      </w:pP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p>
    <w:bookmarkEnd w:id="14"/>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Start w:name="z19" w:id="15"/>
    <w:p>
      <w:pPr>
        <w:spacing w:after="0"/>
        <w:ind w:left="0"/>
        <w:jc w:val="both"/>
      </w:pPr>
      <w:r>
        <w:rPr>
          <w:rFonts w:ascii="Times New Roman"/>
          <w:b w:val="false"/>
          <w:i w:val="false"/>
          <w:color w:val="000000"/>
          <w:sz w:val="28"/>
        </w:rPr>
        <w:t>
      6. Назначение жилищной помощи производится на полный текущий квартал, независимо от даты подачи заявления, при этом доходы семьи (гражданина) и расходы на коммунальные услуги учитываются за истекший квартал, за исключением:</w:t>
      </w:r>
    </w:p>
    <w:bookmarkEnd w:id="15"/>
    <w:p>
      <w:pPr>
        <w:spacing w:after="0"/>
        <w:ind w:left="0"/>
        <w:jc w:val="both"/>
      </w:pPr>
      <w:r>
        <w:rPr>
          <w:rFonts w:ascii="Times New Roman"/>
          <w:b w:val="false"/>
          <w:i w:val="false"/>
          <w:color w:val="000000"/>
          <w:sz w:val="28"/>
        </w:rPr>
        <w:t>
      семей (граждан), имеющих в частной собственности более одной единицы жилья (квартиры, дома) или сдающих помещение в наем (поднаем).</w:t>
      </w:r>
    </w:p>
    <w:bookmarkStart w:name="z20" w:id="16"/>
    <w:p>
      <w:pPr>
        <w:spacing w:after="0"/>
        <w:ind w:left="0"/>
        <w:jc w:val="both"/>
      </w:pPr>
      <w:r>
        <w:rPr>
          <w:rFonts w:ascii="Times New Roman"/>
          <w:b w:val="false"/>
          <w:i w:val="false"/>
          <w:color w:val="000000"/>
          <w:sz w:val="28"/>
        </w:rPr>
        <w:t>
      7. Расходы на отопление для проживающих в коммунальном жилище берутся в плановом начислении с последующим перерасчетом по фактической оплате.</w:t>
      </w:r>
    </w:p>
    <w:bookmarkEnd w:id="16"/>
    <w:bookmarkStart w:name="z21" w:id="17"/>
    <w:p>
      <w:pPr>
        <w:spacing w:after="0"/>
        <w:ind w:left="0"/>
        <w:jc w:val="both"/>
      </w:pPr>
      <w:r>
        <w:rPr>
          <w:rFonts w:ascii="Times New Roman"/>
          <w:b w:val="false"/>
          <w:i w:val="false"/>
          <w:color w:val="000000"/>
          <w:sz w:val="28"/>
        </w:rPr>
        <w:t>
      8. Жилищная помощь назначается малообеспеченным семьям (гражданам), проживающим в частных домостроениях с местным отоплением по возмещению затрат на коммунальные услуги и приобретение твердого топлива, являющимися собственниками жилого дома, нанимателями (при наличии договора-аренды жилья).</w:t>
      </w:r>
    </w:p>
    <w:bookmarkEnd w:id="17"/>
    <w:bookmarkStart w:name="z22" w:id="18"/>
    <w:p>
      <w:pPr>
        <w:spacing w:after="0"/>
        <w:ind w:left="0"/>
        <w:jc w:val="both"/>
      </w:pPr>
      <w:r>
        <w:rPr>
          <w:rFonts w:ascii="Times New Roman"/>
          <w:b w:val="false"/>
          <w:i w:val="false"/>
          <w:color w:val="000000"/>
          <w:sz w:val="28"/>
        </w:rPr>
        <w:t>
      9. Компенсационные нормы на потребление твердого топлива с местным отоплением устанавливается пять тонн на отопительный сезон единовременно, на семью (гражданина) в квартал обращения. Расход топлива на 1 квадратный метр учитывается в размере 20,83 килограммов в месяц. Стоимость угля принимать усредненную, сложившуюся за предыдущий квартал согласно статистическим данным.</w:t>
      </w:r>
    </w:p>
    <w:bookmarkEnd w:id="18"/>
    <w:bookmarkStart w:name="z23" w:id="19"/>
    <w:p>
      <w:pPr>
        <w:spacing w:after="0"/>
        <w:ind w:left="0"/>
        <w:jc w:val="both"/>
      </w:pPr>
      <w:r>
        <w:rPr>
          <w:rFonts w:ascii="Times New Roman"/>
          <w:b w:val="false"/>
          <w:i w:val="false"/>
          <w:color w:val="000000"/>
          <w:sz w:val="28"/>
        </w:rPr>
        <w:t>
      10. Установить норму расхода электрической энергии 50 (пятьдесят) киловатт на одного человека в месяц.</w:t>
      </w:r>
    </w:p>
    <w:bookmarkEnd w:id="19"/>
    <w:bookmarkStart w:name="z24" w:id="20"/>
    <w:p>
      <w:pPr>
        <w:spacing w:after="0"/>
        <w:ind w:left="0"/>
        <w:jc w:val="both"/>
      </w:pPr>
      <w:r>
        <w:rPr>
          <w:rFonts w:ascii="Times New Roman"/>
          <w:b w:val="false"/>
          <w:i w:val="false"/>
          <w:color w:val="000000"/>
          <w:sz w:val="28"/>
        </w:rPr>
        <w:t xml:space="preserve">
      11. Компенсация повышения тарифов абонентской платы за телефон, подключенный к сети телекоммуникаций,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компенсации повышения тарифов абонентской платы за оказание услуг телекоммуникаций социально защищаемым гражданам, утвержденными постановлением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w:t>
      </w:r>
    </w:p>
    <w:bookmarkEnd w:id="20"/>
    <w:bookmarkStart w:name="z25" w:id="21"/>
    <w:p>
      <w:pPr>
        <w:spacing w:after="0"/>
        <w:ind w:left="0"/>
        <w:jc w:val="left"/>
      </w:pPr>
      <w:r>
        <w:rPr>
          <w:rFonts w:ascii="Times New Roman"/>
          <w:b/>
          <w:i w:val="false"/>
          <w:color w:val="000000"/>
        </w:rPr>
        <w:t xml:space="preserve"> Глава 3. Порядок назначения жилищной помощи</w:t>
      </w:r>
    </w:p>
    <w:bookmarkEnd w:id="21"/>
    <w:bookmarkStart w:name="z26" w:id="22"/>
    <w:p>
      <w:pPr>
        <w:spacing w:after="0"/>
        <w:ind w:left="0"/>
        <w:jc w:val="both"/>
      </w:pPr>
      <w:r>
        <w:rPr>
          <w:rFonts w:ascii="Times New Roman"/>
          <w:b w:val="false"/>
          <w:i w:val="false"/>
          <w:color w:val="000000"/>
          <w:sz w:val="28"/>
        </w:rPr>
        <w:t>
      12. Для назначения жилищной помощи семья (гражданин) (либо его представитель по нотариально заверенной доверенности) обращается в Государственную корпорацию и/или посредством веб-портала "электронного правительства" с предоставлением следующих документов:</w:t>
      </w:r>
    </w:p>
    <w:bookmarkEnd w:id="22"/>
    <w:bookmarkStart w:name="z27" w:id="23"/>
    <w:p>
      <w:pPr>
        <w:spacing w:after="0"/>
        <w:ind w:left="0"/>
        <w:jc w:val="both"/>
      </w:pPr>
      <w:r>
        <w:rPr>
          <w:rFonts w:ascii="Times New Roman"/>
          <w:b w:val="false"/>
          <w:i w:val="false"/>
          <w:color w:val="000000"/>
          <w:sz w:val="28"/>
        </w:rPr>
        <w:t>
      1) документа, удостоверяющего личность заявителя (оригинал представляется для идентификации личности);</w:t>
      </w:r>
    </w:p>
    <w:bookmarkEnd w:id="23"/>
    <w:bookmarkStart w:name="z28" w:id="24"/>
    <w:p>
      <w:pPr>
        <w:spacing w:after="0"/>
        <w:ind w:left="0"/>
        <w:jc w:val="both"/>
      </w:pPr>
      <w:r>
        <w:rPr>
          <w:rFonts w:ascii="Times New Roman"/>
          <w:b w:val="false"/>
          <w:i w:val="false"/>
          <w:color w:val="000000"/>
          <w:sz w:val="28"/>
        </w:rPr>
        <w:t>
      2) документа, подтверждающего доходы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p>
    <w:bookmarkEnd w:id="24"/>
    <w:bookmarkStart w:name="z29" w:id="25"/>
    <w:p>
      <w:pPr>
        <w:spacing w:after="0"/>
        <w:ind w:left="0"/>
        <w:jc w:val="both"/>
      </w:pPr>
      <w:r>
        <w:rPr>
          <w:rFonts w:ascii="Times New Roman"/>
          <w:b w:val="false"/>
          <w:i w:val="false"/>
          <w:color w:val="000000"/>
          <w:sz w:val="28"/>
        </w:rPr>
        <w:t>
      3) адресной справки с места жительства на заявителя (за исключением сведений, получаемых из соответствующих государственных информационных систем);</w:t>
      </w:r>
    </w:p>
    <w:bookmarkEnd w:id="25"/>
    <w:bookmarkStart w:name="z30" w:id="26"/>
    <w:p>
      <w:pPr>
        <w:spacing w:after="0"/>
        <w:ind w:left="0"/>
        <w:jc w:val="both"/>
      </w:pPr>
      <w:r>
        <w:rPr>
          <w:rFonts w:ascii="Times New Roman"/>
          <w:b w:val="false"/>
          <w:i w:val="false"/>
          <w:color w:val="000000"/>
          <w:sz w:val="28"/>
        </w:rPr>
        <w:t>
      4) справки об отсутствии (наличии) недвижимого имущества (за исключением сведений, получаемых из соответствующих государственных информационных систем);</w:t>
      </w:r>
    </w:p>
    <w:bookmarkEnd w:id="26"/>
    <w:bookmarkStart w:name="z31" w:id="27"/>
    <w:p>
      <w:pPr>
        <w:spacing w:after="0"/>
        <w:ind w:left="0"/>
        <w:jc w:val="both"/>
      </w:pPr>
      <w:r>
        <w:rPr>
          <w:rFonts w:ascii="Times New Roman"/>
          <w:b w:val="false"/>
          <w:i w:val="false"/>
          <w:color w:val="000000"/>
          <w:sz w:val="28"/>
        </w:rPr>
        <w:t>
      5) справки о пенсионных отчислениях (за исключением сведений, получаемых из соответствующих государственных информационных систем);</w:t>
      </w:r>
    </w:p>
    <w:bookmarkEnd w:id="27"/>
    <w:bookmarkStart w:name="z32" w:id="28"/>
    <w:p>
      <w:pPr>
        <w:spacing w:after="0"/>
        <w:ind w:left="0"/>
        <w:jc w:val="both"/>
      </w:pPr>
      <w:r>
        <w:rPr>
          <w:rFonts w:ascii="Times New Roman"/>
          <w:b w:val="false"/>
          <w:i w:val="false"/>
          <w:color w:val="000000"/>
          <w:sz w:val="28"/>
        </w:rPr>
        <w:t>
      6) справки с места работы либо справки о регистрации в качестве безработного лица;</w:t>
      </w:r>
    </w:p>
    <w:bookmarkEnd w:id="28"/>
    <w:bookmarkStart w:name="z33" w:id="29"/>
    <w:p>
      <w:pPr>
        <w:spacing w:after="0"/>
        <w:ind w:left="0"/>
        <w:jc w:val="both"/>
      </w:pPr>
      <w:r>
        <w:rPr>
          <w:rFonts w:ascii="Times New Roman"/>
          <w:b w:val="false"/>
          <w:i w:val="false"/>
          <w:color w:val="000000"/>
          <w:sz w:val="28"/>
        </w:rPr>
        <w:t>
      7) сведений об алиментах на детей и других иждивенцев;</w:t>
      </w:r>
    </w:p>
    <w:bookmarkEnd w:id="29"/>
    <w:bookmarkStart w:name="z34" w:id="30"/>
    <w:p>
      <w:pPr>
        <w:spacing w:after="0"/>
        <w:ind w:left="0"/>
        <w:jc w:val="both"/>
      </w:pPr>
      <w:r>
        <w:rPr>
          <w:rFonts w:ascii="Times New Roman"/>
          <w:b w:val="false"/>
          <w:i w:val="false"/>
          <w:color w:val="000000"/>
          <w:sz w:val="28"/>
        </w:rPr>
        <w:t>
      8) банковского счета;</w:t>
      </w:r>
    </w:p>
    <w:bookmarkEnd w:id="30"/>
    <w:bookmarkStart w:name="z35" w:id="31"/>
    <w:p>
      <w:pPr>
        <w:spacing w:after="0"/>
        <w:ind w:left="0"/>
        <w:jc w:val="both"/>
      </w:pPr>
      <w:r>
        <w:rPr>
          <w:rFonts w:ascii="Times New Roman"/>
          <w:b w:val="false"/>
          <w:i w:val="false"/>
          <w:color w:val="000000"/>
          <w:sz w:val="28"/>
        </w:rPr>
        <w:t>
      9) счета о размерах ежемесячных взносов на содержание жилого дома (жилого здания);</w:t>
      </w:r>
    </w:p>
    <w:bookmarkEnd w:id="31"/>
    <w:bookmarkStart w:name="z36" w:id="32"/>
    <w:p>
      <w:pPr>
        <w:spacing w:after="0"/>
        <w:ind w:left="0"/>
        <w:jc w:val="both"/>
      </w:pPr>
      <w:r>
        <w:rPr>
          <w:rFonts w:ascii="Times New Roman"/>
          <w:b w:val="false"/>
          <w:i w:val="false"/>
          <w:color w:val="000000"/>
          <w:sz w:val="28"/>
        </w:rPr>
        <w:t>
      10) счета на потребление коммунальных услуг;</w:t>
      </w:r>
    </w:p>
    <w:bookmarkEnd w:id="32"/>
    <w:bookmarkStart w:name="z37" w:id="33"/>
    <w:p>
      <w:pPr>
        <w:spacing w:after="0"/>
        <w:ind w:left="0"/>
        <w:jc w:val="both"/>
      </w:pPr>
      <w:r>
        <w:rPr>
          <w:rFonts w:ascii="Times New Roman"/>
          <w:b w:val="false"/>
          <w:i w:val="false"/>
          <w:color w:val="000000"/>
          <w:sz w:val="28"/>
        </w:rPr>
        <w:t>
      11) квитанции-счета за услуги телекоммуникаций или копии договора на оказание услуг связи;</w:t>
      </w:r>
    </w:p>
    <w:bookmarkEnd w:id="33"/>
    <w:bookmarkStart w:name="z38" w:id="34"/>
    <w:p>
      <w:pPr>
        <w:spacing w:after="0"/>
        <w:ind w:left="0"/>
        <w:jc w:val="both"/>
      </w:pPr>
      <w:r>
        <w:rPr>
          <w:rFonts w:ascii="Times New Roman"/>
          <w:b w:val="false"/>
          <w:i w:val="false"/>
          <w:color w:val="000000"/>
          <w:sz w:val="28"/>
        </w:rPr>
        <w:t>
      12) счета о размере арендной платы за пользование жилищем, арендованным местным исполнительным органом в частном жилищном фонде, предъявленного местным исполнительным органом.</w:t>
      </w:r>
    </w:p>
    <w:bookmarkEnd w:id="34"/>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w:t>
      </w:r>
    </w:p>
    <w:p>
      <w:pPr>
        <w:spacing w:after="0"/>
        <w:ind w:left="0"/>
        <w:jc w:val="both"/>
      </w:pPr>
      <w:r>
        <w:rPr>
          <w:rFonts w:ascii="Times New Roman"/>
          <w:b w:val="false"/>
          <w:i w:val="false"/>
          <w:color w:val="000000"/>
          <w:sz w:val="28"/>
        </w:rPr>
        <w:t xml:space="preserve">
      При повторном обращении семья (гражданин)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 за исключением случая, предусмотренного </w:t>
      </w:r>
      <w:r>
        <w:rPr>
          <w:rFonts w:ascii="Times New Roman"/>
          <w:b w:val="false"/>
          <w:i w:val="false"/>
          <w:color w:val="000000"/>
          <w:sz w:val="28"/>
        </w:rPr>
        <w:t>пунктом 17</w:t>
      </w:r>
      <w:r>
        <w:rPr>
          <w:rFonts w:ascii="Times New Roman"/>
          <w:b w:val="false"/>
          <w:i w:val="false"/>
          <w:color w:val="000000"/>
          <w:sz w:val="28"/>
        </w:rPr>
        <w:t xml:space="preserve"> настоящего приложения.</w:t>
      </w:r>
    </w:p>
    <w:bookmarkStart w:name="z39" w:id="35"/>
    <w:p>
      <w:pPr>
        <w:spacing w:after="0"/>
        <w:ind w:left="0"/>
        <w:jc w:val="both"/>
      </w:pPr>
      <w:r>
        <w:rPr>
          <w:rFonts w:ascii="Times New Roman"/>
          <w:b w:val="false"/>
          <w:i w:val="false"/>
          <w:color w:val="000000"/>
          <w:sz w:val="28"/>
        </w:rPr>
        <w:t>
      13. При приеме документов через Государственную корпорацию услугополучателю выдается расписка о приеме соответствующих документов.</w:t>
      </w:r>
    </w:p>
    <w:bookmarkEnd w:id="35"/>
    <w:bookmarkStart w:name="z40" w:id="36"/>
    <w:p>
      <w:pPr>
        <w:spacing w:after="0"/>
        <w:ind w:left="0"/>
        <w:jc w:val="both"/>
      </w:pPr>
      <w:r>
        <w:rPr>
          <w:rFonts w:ascii="Times New Roman"/>
          <w:b w:val="false"/>
          <w:i w:val="false"/>
          <w:color w:val="000000"/>
          <w:sz w:val="28"/>
        </w:rPr>
        <w:t xml:space="preserve">
      14. В случае представления неполного пакета документов, предусмотренного </w:t>
      </w:r>
      <w:r>
        <w:rPr>
          <w:rFonts w:ascii="Times New Roman"/>
          <w:b w:val="false"/>
          <w:i w:val="false"/>
          <w:color w:val="000000"/>
          <w:sz w:val="28"/>
        </w:rPr>
        <w:t>пунктом 12</w:t>
      </w:r>
      <w:r>
        <w:rPr>
          <w:rFonts w:ascii="Times New Roman"/>
          <w:b w:val="false"/>
          <w:i w:val="false"/>
          <w:color w:val="000000"/>
          <w:sz w:val="28"/>
        </w:rPr>
        <w:t xml:space="preserve"> настоящего приложения, работник Государственной корпорации выдает расписку об отказе в приеме документов.</w:t>
      </w:r>
    </w:p>
    <w:bookmarkEnd w:id="36"/>
    <w:bookmarkStart w:name="z41" w:id="37"/>
    <w:p>
      <w:pPr>
        <w:spacing w:after="0"/>
        <w:ind w:left="0"/>
        <w:jc w:val="both"/>
      </w:pPr>
      <w:r>
        <w:rPr>
          <w:rFonts w:ascii="Times New Roman"/>
          <w:b w:val="false"/>
          <w:i w:val="false"/>
          <w:color w:val="000000"/>
          <w:sz w:val="28"/>
        </w:rPr>
        <w:t>
      15. В случае обращения через веб-портал "электронного правительства",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bookmarkEnd w:id="37"/>
    <w:bookmarkStart w:name="z42" w:id="38"/>
    <w:p>
      <w:pPr>
        <w:spacing w:after="0"/>
        <w:ind w:left="0"/>
        <w:jc w:val="both"/>
      </w:pPr>
      <w:r>
        <w:rPr>
          <w:rFonts w:ascii="Times New Roman"/>
          <w:b w:val="false"/>
          <w:i w:val="false"/>
          <w:color w:val="000000"/>
          <w:sz w:val="28"/>
        </w:rPr>
        <w:t>
      16.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bookmarkEnd w:id="38"/>
    <w:bookmarkStart w:name="z43" w:id="39"/>
    <w:p>
      <w:pPr>
        <w:spacing w:after="0"/>
        <w:ind w:left="0"/>
        <w:jc w:val="both"/>
      </w:pPr>
      <w:r>
        <w:rPr>
          <w:rFonts w:ascii="Times New Roman"/>
          <w:b w:val="false"/>
          <w:i w:val="false"/>
          <w:color w:val="000000"/>
          <w:sz w:val="28"/>
        </w:rPr>
        <w:t>
      17.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w:t>
      </w:r>
    </w:p>
    <w:bookmarkEnd w:id="39"/>
    <w:bookmarkStart w:name="z44" w:id="40"/>
    <w:p>
      <w:pPr>
        <w:spacing w:after="0"/>
        <w:ind w:left="0"/>
        <w:jc w:val="both"/>
      </w:pPr>
      <w:r>
        <w:rPr>
          <w:rFonts w:ascii="Times New Roman"/>
          <w:b w:val="false"/>
          <w:i w:val="false"/>
          <w:color w:val="000000"/>
          <w:sz w:val="28"/>
        </w:rPr>
        <w:t>
      18.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40"/>
    <w:bookmarkStart w:name="z45" w:id="41"/>
    <w:p>
      <w:pPr>
        <w:spacing w:after="0"/>
        <w:ind w:left="0"/>
        <w:jc w:val="left"/>
      </w:pPr>
      <w:r>
        <w:rPr>
          <w:rFonts w:ascii="Times New Roman"/>
          <w:b/>
          <w:i w:val="false"/>
          <w:color w:val="000000"/>
        </w:rPr>
        <w:t xml:space="preserve"> Глава 4. Выплата жилищной помощи</w:t>
      </w:r>
    </w:p>
    <w:bookmarkEnd w:id="41"/>
    <w:bookmarkStart w:name="z46" w:id="42"/>
    <w:p>
      <w:pPr>
        <w:spacing w:after="0"/>
        <w:ind w:left="0"/>
        <w:jc w:val="both"/>
      </w:pPr>
      <w:r>
        <w:rPr>
          <w:rFonts w:ascii="Times New Roman"/>
          <w:b w:val="false"/>
          <w:i w:val="false"/>
          <w:color w:val="000000"/>
          <w:sz w:val="28"/>
        </w:rPr>
        <w:t>
      19. Выплата жилищной помощи малообеспеченным семьям (гражданам) осуществляется государственным учреждением "Отдел занятости и социальных программ Зерендинского района" через банки второго уровня.</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