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2021" w14:textId="72d2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бюджете поселка Зерендинского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декабря 2018 года № 33-235. Зарегистрировано Департаментом юстиции Акмолинской области 11 января 2019 года № 7038.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20 992,1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21 591,4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- 599,3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Зерендинского районного маслихата Акмолинской области от 03.09.2019 </w:t>
      </w:r>
      <w:r>
        <w:rPr>
          <w:rFonts w:ascii="Times New Roman"/>
          <w:b w:val="false"/>
          <w:i w:val="false"/>
          <w:color w:val="000000"/>
          <w:sz w:val="28"/>
        </w:rPr>
        <w:t>№ 42-289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533,2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Зерендинского районного маслихата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Зерендинского районного маслихата Акмолинской области от 03.09.2019 </w:t>
      </w:r>
      <w:r>
        <w:rPr>
          <w:rFonts w:ascii="Times New Roman"/>
          <w:b w:val="false"/>
          <w:i w:val="false"/>
          <w:color w:val="000000"/>
          <w:sz w:val="28"/>
        </w:rPr>
        <w:t>№ 42-289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Зерендинского районного маслихата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19 148,4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Зерендинского районного маслихата Акмолинской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896,9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Зерендинского районного маслихата Акмолинской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40-274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Зерендинского районного маслихата Акмолинской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бюджетах сельских округов и бюджете поселка на 2019 год предусмотрена субвенция, передаваемая из районного бюджета в сумме 69 746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бюджетах сельских округов и бюджете поселка на 2019 год предусмотрены целевые текущие трансферты, передаваемые из районного бюджета в сумме 17 500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Зерендинского районного маслихата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 от 24 декабря 2018 года № 33-235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Зерендинского районного маслихата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Зерендинского районного маслихата Акмолинской области от 03.09.2019 </w:t>
      </w:r>
      <w:r>
        <w:rPr>
          <w:rFonts w:ascii="Times New Roman"/>
          <w:b w:val="false"/>
          <w:i w:val="false"/>
          <w:color w:val="ff0000"/>
          <w:sz w:val="28"/>
        </w:rPr>
        <w:t>№ 42-289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Зерендинского районного маслихата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Зерендинского районного маслихата Акмолинской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 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Зерендинского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Зерендинского районного маслихата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 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Зерендинского районного маслихата Акмолинской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