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c59f" w14:textId="78a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Симферополь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Симферопольского сельского округа Зерендинского района Акмолинской области от 31 октября 2018 года № 1. Зарегистрировано Департаментом юстиции Акмолинской области 20 ноября 2018 года № 6841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Симферопольского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Симферополь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Базовская на улицу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Кулинарная на улицу Наурыз.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Симферопольского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