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54d2" w14:textId="c7b5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Коргалжынскому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22 января 2018 года № 1/24. Зарегистрировано Департаментом юстиции Акмолинской области 30 января 2018 года № 6373. Утратило силу решением Коргалжынского районного маслихата Акмолинской области от 18 апреля 2018 года № 5/27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18.04.2018 </w:t>
      </w:r>
      <w:r>
        <w:rPr>
          <w:rFonts w:ascii="Times New Roman"/>
          <w:b w:val="false"/>
          <w:i w:val="false"/>
          <w:color w:val="ff0000"/>
          <w:sz w:val="28"/>
        </w:rPr>
        <w:t>№ 5/27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Коргалжынском районе на 2018-2019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22.01.2018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Коргалжынскому району на 2018-2019 годы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Коргалжынского района в разрезе категорий земель, собственников земельных участков и землепользователей на основании правоустановливающих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Коргалжынскому району на 2018-2019 годы);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Коргалжынскому району на 2018-2019 годы);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Коргалжынскому району на 2018-2019 годы);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Коргалжынскому району на 2018-2019 годы);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Коргалжынскому району на 2018-2019 годы);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Коргалжынскому району на 2018-2019 годы);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Коргалжынскому району на 2018-2019 годы).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Коргалжынского района в разрезе категорий земель, собственников земельных участков и землепользователей на оснований правоустанавливающих документов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 и землепользователей на основании правоустанавливающих документов, прилагаемый к схеме (карте) расположения пастбищ Коргалжынского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10249"/>
      </w:tblGrid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землепользователей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Салагдинов Олег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Устабаев Кайрат Устабаевич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 Сейфолла Балтабаевич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 Нурбай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Болат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Кайрат Толенович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Жумабек Жексенбекович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Кайыргельды Толенович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Берик Базылбекович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Женис Олжабаевич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 Болат Қапанович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Ибалиев Жанболат Ерсаинович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Абдыкаримова Гульбану Турсыновна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Талгат Базович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Жанатбек Қыстаубаевич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Раханова Майра Рахимжановна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 Жаркынбек Сабырович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Канат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 Зейнолла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Куанышбек Сманович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Даербаев Ануарбек Бирликбекович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Омар Мубаракович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Мейрамов Алихан Амангельдинович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Дюсенбеков Нурбек Егинбаевич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Тулепбекова Асель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Дуйсенбай Бауржан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Мурат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Ильясов Оралбай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 Кабдылхаким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Уткельбаев Сеит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Билеспаев Сулеймен Хамидулаевич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Ошакбаев Кенжеболат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Болатбеков Еркин Токенович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Козыбагар Нургиса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Ахан Талғат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Абужаров Еркин Нургалиевич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 Аскар Уалишерович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Кыздарбеков Жомарт Байболович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Сарсенов Аргын Шайкович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Мамраимов Ислям Укешович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Жакупов Кенжеболат Хамидулинович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Тлеулесов Боранбек Оразович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Жакупов Бауржан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Кенжекеев Аманжол Жунусбекович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Акпаров Сабыр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Тулебаева Лязат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Бексеитов Жаркын Токенович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 Айтпай Какимович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Ардак Сатуринұлы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Карим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Талгат Бапашович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Кожахметов Арман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Сабыр Қайрулаулы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Ногоспаев Ардак Оразгалиевич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Тлеуленов Казбек Майданович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Молдабаев Меркеш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Кульмаев Орынбасар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Акылбай Салыкович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Кенжебаев Канатбек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Хамитов Марат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 Аман Омарбаевич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Бану Омеркуловна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Исин Ержан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Акимжанов Куан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Жексембеков Куат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Злиха Жумабаевна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Ерсеитов Абиязат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Болатбеков Еркин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Бигарин Госман Қалдыбекович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Жанмолдин Каиржан Айтынович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Едил Еркинович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Канапин Салимжан Галымжанович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Махметов Жумагали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Ербол Еркинович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 Сарсенбай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Тусупбергенов Доспол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Абубакир Кайратович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 Ернат Кыдыргельдинович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Берик Калиевич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Галы Балташович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 Кайрат Отарбаевич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Сатеков Сайдалы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Ныгиметов Сагатбек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Крокодилов Иван Иванович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Досанбаев Нурбакыт Анарбаевич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Дастан Орақович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 Сергей Саханович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Алпысов Бауыржан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Калжанова Ауес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Абильдинов Зейнолла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Тынысбеков Мухамеджан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Найманбаева Кумис Балташовна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Абдыкаримова Айжан Аляскаровна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Рамазан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Ырысбек Кошмаганбетович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Рахимбек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Есов Канат Сагындыкович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Ержанова Айнур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Калкабек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Жанузак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Искаков Мейржан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Алпысбаев Адиль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Кайрат Фаизулинович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Арман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Даменов Абикен Сайлауович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Шермаганбетов Серик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Ардак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Ельшибеков Ерден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Куат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Кудайбергенов Мукият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Таурбекова Кульмария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Саттыбаева Дамет Гаинулаевна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Баймуратов Нуржан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Алшынбаев Торехан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Балгожин Рустем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Абдраймов Канат Манапович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Абдыгалиев Жанат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Абдуов Амангельды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Богембаев Мажит Хамитович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 Бауржан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Елеуов Марат Жаманбаевич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Ермуханов Комар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Кунедилов Есенгельды Амангельдинович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Арыстамбекова Бакыт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Боранбай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Люфт Алексей Николаевич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Карбай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Ермекбай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Балтабеков Алихан Мурзабекович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 Рахымтай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 Айтуган Кундыкович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Балтабеков Ербол Мурзабекович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Ерболат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Медет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Ракимжанов Болат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Акбанов Төлеген Акпанович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 Бейбіт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Шаймерденова Еркен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Мейрамбаев Сагындык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Жанбыршы Есимович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Балтабеков Алихан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Берик Оралбаевич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Куантхан Оралбаевич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Сейтбеков Ерик Шакирбаевич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Талгат Хамитович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Бейсембеков Сеилхан Зулханович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 Кудабай Армияновия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Жумабай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Карагожин Балташ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Саликов Зикирия Елеубаевич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Макаев Ербол Ережепович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Кайырбек Габдулаевич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Люфт Виктор Иванович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Джумадилов Кайркан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Гайнихият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"Канбак"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"Акмол 2003"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"Кенбидайк"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"Кенбидай Астык"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"Маншук-АЭ"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"АФ Отан"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"Сайлау и Д"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"Галымжан и К"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Талды"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 Су-А"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"AWISS"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"Агро-Класс А"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"Хамыстханов"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"Жакен-2"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"Акжол-2030"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"EL-NUR Group"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"АФ Жер 888"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"Абол-Астык"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"Agro Export LTD"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"Ақ-құлын"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Стиль"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"Знаменка 2010"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"RIVC LTD –Abai"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Кобетей"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 жол Шалкар"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 жол Агро"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"AФ SAPA GRAIN"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"СТЕК ПЛЮС"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 "Майшукыр"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"Ащыкол"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"АСКОП"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"Дариум Астана"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"Кумгуль"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"Тущыколь"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"НУР-СУАТ"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"Арыкты"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"АССО"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"СХП АССО"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Мирас – 2004"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"Элит Тулпар"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 АҚҚУ"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"МИРАС-2000"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"Водрем"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"Дария С"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"Куралай МК"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"Балтабеков и К"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"Урожайное-2015"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Real Group"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"Коргалжынский экспериментальный питомник"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"Желтоқсан"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"Жар-Жақ"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пастбищеоборотов, приемлемая для Коргалжынского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– очередность использования загонов в году.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Коргалжынскому району составляет 622132 гектаров.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землях сельскохозяйственного назначения 505663 гектаров, на землях населенных пунктов 73276 гектаров, на землях запаса 43193 гектаров.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на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приказом Заместителя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14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54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4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1107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10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251"/>
        <w:gridCol w:w="1251"/>
        <w:gridCol w:w="1251"/>
        <w:gridCol w:w="1251"/>
        <w:gridCol w:w="1251"/>
        <w:gridCol w:w="1251"/>
        <w:gridCol w:w="1251"/>
        <w:gridCol w:w="1251"/>
      </w:tblGrid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2018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2019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Кызылсайский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Коммунарский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Карашалгинский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Кенбидайксий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Сабындинский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Летне-осен­ний се­зон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Арыктинский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