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8a95" w14:textId="9a38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19 марта 2018 года № А-3/49. Зарегистрировано Департаментом юстиции Акмолинской области 6 апреля 2018 года № 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Коргалжынского района возложить на заместителя акима района Ж.Тустикбаева.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334"/>
        <w:gridCol w:w="1078"/>
        <w:gridCol w:w="1078"/>
        <w:gridCol w:w="1646"/>
        <w:gridCol w:w="1646"/>
        <w:gridCol w:w="1362"/>
        <w:gridCol w:w="1362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"Детский сад "Балауса"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"Ақботақан"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"Балбөбек - Алина"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ГУ "Средняя школа имени Ахтана Тюлеубаева"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"Ботақан" при ГУ "Сабындинская средняя школа имени А. Усенова"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ГУ "Арыктинская средняя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 тиін" при ГУ "Амангельдинская средняя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"Балбұлақ" при ГУ "Кенбидаикская средняя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ГУ "Средняя школа имени Ш. Уалиханова"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"Балбұлақ" при ГУ "Шалкарская основная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"Әсем" при ГУ "Майшукурская основная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"Толағай" при ГУ "Уялинская основная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"Бота" при ГУ "Жумайская основная школа" отдела образования Коргалжынского района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