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bd1c" w14:textId="c53b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17 мая 2018 года № А-5/89. Зарегистрировано Департаментом юстиции Акмолинской области 4 июня 2018 года № 6643. Утратило силу постановлением акимата Коргалжынского района Акмолинской области от 23 мая 2024 года № А-5/80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Коргалжынского района Акмолинской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А-5/80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Коргалжынского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Коргалжынского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Коргалжынского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Ж.Тустикбаев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селах Биртабан, Екпинды, Коржынколь, Абай, Уркендеу в коммунальное государственное учреждение "Общеобразовательная школа имени Актана Толеубаева села Коргалжын отдела образования по Коргалжынскому району управления образования Акмолинской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Коргалжынского района Акмолинской области от 02.06.2022 </w:t>
      </w:r>
      <w:r>
        <w:rPr>
          <w:rFonts w:ascii="Times New Roman"/>
          <w:b w:val="false"/>
          <w:i w:val="false"/>
          <w:color w:val="ff0000"/>
          <w:sz w:val="28"/>
        </w:rPr>
        <w:t>№ А-6/82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селе Алгабас в коммунальное коммунальное государственное учреждение "Общеобразовательная школа имени Усенова села Сабынды отдела образования по Коргалжынскому району управления образования Акмолинской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Коргалжынского района Акмолинской области от 02.06.2022 </w:t>
      </w:r>
      <w:r>
        <w:rPr>
          <w:rFonts w:ascii="Times New Roman"/>
          <w:b w:val="false"/>
          <w:i w:val="false"/>
          <w:color w:val="ff0000"/>
          <w:sz w:val="28"/>
        </w:rPr>
        <w:t>№ А-6/82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Коргалжынского района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Коргалжынского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