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ad53" w14:textId="70da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июня 2018 года № 3/28. Зарегистрировано Департаментом юстиции Акмолинской области 25 июня 2018 года № 6690. Утратило силу решением Коргалжынского районного маслихата Акмолинской области от 29 апреля 2021 года № 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Коргалжынского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сельских округов с численностью населения более двух тысяч человек со дня официального опубликования и для села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Ж.Тустикбаев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Коргалжынского района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Коргалжынского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Коргалжынским районным маслихатом.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Коргалжынского района кандидатур на должность акима сельского округа для дальнейшего внесения в Коргалжынский районный маслихат для проведения выборов акима сельского округа;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Коргалжынского районного маслихата, представители аппарата акима Коргалжынского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собраний.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Коргалжынского районного маслихата.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Коргалжынского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Коргалжынского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