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f4a72" w14:textId="dff4a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22 декабря 2017 года № 1/22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6 сентября 2018 года № 2/32. Зарегистрировано Департаментом юстиции Акмолинской области 11 сентября 2018 года № 6778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 районном бюджете на 2018-2020 годы" от 22 декабря 2017 года № 1/22 (зарегистрировано в Реестре государственной регистрации нормативных правовых актов № 6350, опубликовано 25 января 2018 года в районной газете "Нұр-Қорғалжын")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годы,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2 287 921,2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200 152,0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20 229,0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11 817,0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2 055 723,2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2 289 813,5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115 872,2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133 478,0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17 605,8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(-100,0)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(-117 664,5)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117 664,5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Коргалжынского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Ж.Темірбек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Коргалжынского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Коргалжынского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Б.Гайса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сентября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513"/>
        <w:gridCol w:w="1082"/>
        <w:gridCol w:w="1082"/>
        <w:gridCol w:w="5891"/>
        <w:gridCol w:w="29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2 287 921,2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200 152,0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128 161,0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2 055 723,2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2 055 723,2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2 055 723,2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251 200,6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113 246,6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1 691 276,0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2 289 813,5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228 039,0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189 195,4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20 939,6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20 939,6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97 005,9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95 048,9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71 249,9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71 249,9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9 114,9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19 947,4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19 947,4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9 238,7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9 238,7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1 472 216,1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1 272 468,2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1 165 698,9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1 108 911,8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56 787,1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19 311,3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19 311,3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95 774,9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95 774,9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26 068,6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 сироты (детей-сирот) и ребенка (детей), оставшегося без попечения родителей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43 254,3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130 649,9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24 216,5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24 216,5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24 216,5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83 137,8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83 137,8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37 725,5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инвалидов, воспитывающихся и обучающихся на дому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22 238,3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23 295,6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23 295,6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21 676,6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62 192,6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32 192,6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27 192,6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27 192,6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143 617,7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29 382,3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25 608,7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8 834,7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29 061,4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19 968,4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104 304,9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81 158,0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15 034,3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15 034,3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66 123,7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10 454,7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9 023,9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9 023,9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9 023,9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23 222,9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23 222,9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23 222,9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23 222,9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109 827,8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109 827,8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109 827,8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70 292,8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115 872,2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17 605,8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17 605,8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17 605,8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-117 664,5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117 664,5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20 098,8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20 098,8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20 098,8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20 098,8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7"/>
        <w:gridCol w:w="4063"/>
      </w:tblGrid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227 664,4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94 186,4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31 130,4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9 053,5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 оказывающим содействие в переселении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представление государственных грантов на реализацию новых бизнес-идей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3 607,5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5 882,4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14 969,5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63 056,0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доплату учителям за замещение на период обучения основного сотрудника 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10 107,0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46 330,0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133 478,0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133 478,0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2018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0"/>
        <w:gridCol w:w="6030"/>
      </w:tblGrid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270 260,8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157 014,2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44 697,2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школьных автобусов для объектов образования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14 281,0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блочно-модульных котельных для объектов образования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Wi-Fi сетями районные и городские школы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3 498,2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разводящих сетей в селе Коргалжын Коргалжынского района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53 693,0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35 693,0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стоимости сельскохозяйственных животных (крупного и мелкого рогатого скота) больных бруцеллезом направленных на санитарный убой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13 624,0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 на реализацию новых бизнес-идей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реализацию краткосрочного профессионального обучения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113 246,6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113 246,6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87 458,0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программы сел, сельских округов на 2018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1730"/>
        <w:gridCol w:w="1730"/>
        <w:gridCol w:w="4471"/>
        <w:gridCol w:w="35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71 249,9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71 249,9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71 249,9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71 249,9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8"/>
        <w:gridCol w:w="1858"/>
        <w:gridCol w:w="1859"/>
        <w:gridCol w:w="1621"/>
        <w:gridCol w:w="1622"/>
        <w:gridCol w:w="1859"/>
        <w:gridCol w:w="1623"/>
      </w:tblGrid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Амангельдинского сельского округа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Арыктинского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Карашалгинского сельского округа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Кенбидаикского сельского округа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Коммунарского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Кызылсайского сельского округа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Сабындинского сельского округа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10 345,8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11 328,1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11 125,0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8 580,4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9 907,0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10 163,6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10 345,8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11 328,1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11 125,0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8 580,4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9 907,0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10 163,6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10 345,8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11 328,1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11 125,0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8 580,4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9 907,0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10 163,6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10 345,8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11 328,1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11 125,0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8 580,4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9 907,0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10 163,6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