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e7fb" w14:textId="be6e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декабря 2018 года № 1/36. Зарегистрировано Департаментом юстиции Акмолинской области 11 января 2019 года № 7042.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2 669 619,0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218 275,0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19 782,4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2 425 245,6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2 674 511,7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32 923,9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31 464,1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(-37 716,6)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37 716,6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Коргалжынского районного маслихата Акмолинской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1/46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предусмотрены объемы субвенций в сумме 1 705 936,0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2019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указанных сумм целевых трансфертов определяется постановлением акимата Коргалжынского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районного бюджета на 2019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2019 год в сумме 5 201,0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в области социального обеспечения, образования,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бюджета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бюджетные программы села,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на 2019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1/36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Коргалжынского районного маслихата Акмолинской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1/46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2 669 619,0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2 425 245,6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2 425 245,6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2 425 245,6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710 628,9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79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2 674 511,7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270 596,5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1 694 949,0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133 671,4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133 671,4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1 491 648,5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1 466 701,4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1 393 172,4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-37 716,6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1/36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5891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1 952 292,0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1 952 392,0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1 375 102,0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1 217 861,0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1 198 428,0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1 133 001,0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1/36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5891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2 045 511,0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1 784 886,0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1 784 886,0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1 784 886,0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1 784 886,0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2 045 611,0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1 396 885,0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1 145 790,0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1/36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Коргалжынского районного маслихата Акмолинской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1/46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6"/>
        <w:gridCol w:w="4484"/>
      </w:tblGrid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646 920,2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582 532,2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156 416,0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дополнительного охвата краткосрочным профессиональным обучением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113 592,0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компенсацию потерь в связи со снижением налоговой нагрузки низкооплачиваемых работников для повышения размера их заработной платы: на выплату государственной адресной социальной помощи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 за счет целевого трансферта из Национального фонда Республики Казахстан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158 789,0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учителей и педагогов-психологов организаций начального, основного и общего среднего образования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158 789,0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255 538,0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11 789,2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1/36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Коргалжынского районного маслихата Акмолинской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1/46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2"/>
        <w:gridCol w:w="5378"/>
      </w:tblGrid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131 531,7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11 884,8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8 055,8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12 464,9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Коргалжын Коргалжынского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12 464,9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49 928,0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20 988,3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5 408,7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4 052,6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8 680,7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8 580,7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8 580,7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1/36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района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1/36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сел, сельских округов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Коргалжынского районного маслихата Акмолинской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1/46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31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79 096,7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79 096,7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79 096,7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79 096,7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1590"/>
        <w:gridCol w:w="1823"/>
        <w:gridCol w:w="1591"/>
        <w:gridCol w:w="1824"/>
        <w:gridCol w:w="1824"/>
        <w:gridCol w:w="1825"/>
      </w:tblGrid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Арыктинского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Коммунарского сельского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13 595,4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13 595,4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13 595,4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13 595,4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010"/>
        <w:gridCol w:w="32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688"/>
        <w:gridCol w:w="1688"/>
        <w:gridCol w:w="1689"/>
        <w:gridCol w:w="1689"/>
        <w:gridCol w:w="1689"/>
        <w:gridCol w:w="2169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сельского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