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a26f" w14:textId="166a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населенных пунктов Сабындинского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Сабындинского сельского округа Коргалжынского района Акмолинской области от 31 января 2018 года № 1. Зарегистрировано Департаментом юстиции Акмолинской области 21 февраля 2018 года № 6423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 - территориальном устройстве Республики Казахстан", с учетом мнения населения и на основании заключения Акмолинской областной ономастической комиссии от 5 декабря 2016 года аким Сабындинского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Сабынды Сабындинского сельского округа Коргалжынского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Карла Маркса на улицу Хамита Ергалиева;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Водопроводная на улицу Баубека Булкышева;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Гагарина на улицу Каукена Кенжетаева;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Гоголя на улицу Ыбырая Алтынсарина;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Первомайская на улицу Алихана Бокейханова.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улицу Октябрьская села Караегин Сабындинского сельского округа Коргалжынского района на улицу Ыбырая Алтынсарина.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Сабындинского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