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e879" w14:textId="d41e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Коргалжын Коргалжынского сельского округа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сельского округа Коргалжынского района Акмолинской области от 5 февраля 2018 года № 2. Зарегистрировано Департаментом юстиции Акмолинской области 21 февраля 2018 года № 6424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декабря 2016 года, аким Коргалжынского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Коргалжын Коргалжынского сельского округа Коргалжынского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Комсомольская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отделение №1 на улицу Хамита Ергалиева;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Карла Маркса на улицу Кайыма Мухамедханова;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Кирова на улицу Алихана Бокейханова;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РСУ на улицу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Подстанция на улицу Баубека Булкышева.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