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b682" w14:textId="697b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25 января 2018 года № А-1/18. Зарегистрировано Департаментом юстиции Акмолинской области 12 февраля 2018 года № 6381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Сандыктауского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2018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Сандыктауского района Кадырову Г.Е.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А-1/18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888"/>
        <w:gridCol w:w="1750"/>
        <w:gridCol w:w="830"/>
        <w:gridCol w:w="2670"/>
        <w:gridCol w:w="830"/>
        <w:gridCol w:w="2671"/>
        <w:gridCol w:w="831"/>
      </w:tblGrid>
      <w:tr>
        <w:trPr>
          <w:trHeight w:val="30" w:hRule="atLeast"/>
        </w:trPr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"Ер-Тостик"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сад "Мирас"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с полным днем пребывания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с неполным днем пребывания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