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978d" w14:textId="3a1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Сандыктауского районного маслихата от 22 декабря 2017 года № 17/4 "Об утверждении Плана по управлению пастбищами и их использованию по Сандыктаускому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 апреля 2018 года № 18/10. Зарегистрировано Департаментом юстиции Акмолинской области 16 апреля 2018 года № 6550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22 декабря 2017 года № 17/4 "Об утверждении Плана по управлению пастбищами и их использованию по Сандыктаускому району на 2018-2019 годы" (зарегистрировано в Реестре государственной регистрации нормативных правовых актов № 6266, опубликовано в Эталонном контрольном банке нормативных правовых актов Республики Казахстан в электронном виде 16 января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