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5a6b" w14:textId="3985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22 декабря 2017 года № 17/1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4 сентября 2018 года № 21/6. Зарегистрировано Департаментом юстиции Акмолинской области 10 сентября 2018 года № 6777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районном бюджете на 2018-2020 годы" от 22 декабря 2017 года № 17/1 (зарегистрировано в Реестре государственной регистрации нормативных правовых актов № 6283, опубликовано 12 января 2018 года в газете "Сандыктауский край")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2 934 846,4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412 938,0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6 455,0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2 505 453,4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2 948 708,7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24 252,2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32 468,0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8 215,8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-38 114,5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38 114,5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сентября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2018 года № 21/6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17/1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2 934 846,4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2 505 453,4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2 505 453,4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2 505 453,4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3"/>
        <w:gridCol w:w="1213"/>
        <w:gridCol w:w="5690"/>
        <w:gridCol w:w="32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2 948 708,7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298 107,0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152 110,6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142 420,2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1 710 335,5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1 552 345,0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1 234 338,2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159 160,9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134 529,9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31 659,8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28 125,1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223 176,3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37 543,7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185 632,6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36 918,6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227 996,8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189 119,1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13 034,1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12 198,4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12 198,4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186 238,9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186 238,9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-38 114,5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2018 года № 21/6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17/1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0"/>
        <w:gridCol w:w="6030"/>
      </w:tblGrid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429 148,9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223 214,8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122 840,8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образования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80 271,8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28 563,0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рынка труда, в том числе: 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36 762,0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32 062,0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205 934,1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205 934,1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 реконструкция объектов начального, основного среднего и общего среднего образования 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16 056,0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 от 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21/6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17/1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села, сельских округов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668"/>
        <w:gridCol w:w="1668"/>
        <w:gridCol w:w="4311"/>
        <w:gridCol w:w="38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152 110,6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152 110,6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152 110,6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142 420,2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7"/>
        <w:gridCol w:w="2141"/>
        <w:gridCol w:w="1868"/>
        <w:gridCol w:w="2141"/>
        <w:gridCol w:w="2141"/>
        <w:gridCol w:w="21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9 789,2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9 789,2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9 789,2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9 789,2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10 959,6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3 230,4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2018 года № 21/6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17/1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селом, сельскими округами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8"/>
        <w:gridCol w:w="2280"/>
        <w:gridCol w:w="2280"/>
        <w:gridCol w:w="1383"/>
        <w:gridCol w:w="46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7"/>
        <w:gridCol w:w="1957"/>
        <w:gridCol w:w="1957"/>
        <w:gridCol w:w="1957"/>
        <w:gridCol w:w="1958"/>
        <w:gridCol w:w="25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1625"/>
        <w:gridCol w:w="1625"/>
        <w:gridCol w:w="2086"/>
        <w:gridCol w:w="1625"/>
        <w:gridCol w:w="2087"/>
        <w:gridCol w:w="162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