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d6a" w14:textId="6694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2018 года № 24/2. Зарегистрировано Департаментом юстиции Акмолинской области 19 декабря 2018 года № 6945. Утратило силу решением Сандыктауского районного маслихата Акмолинской области от 18 августа 2022 года № 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Сандыктауского района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Сандыктаускому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К.Тайгунова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