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a1e3" w14:textId="608a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22 декабря 2017 года № 17/1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декабря 2018 года № 24/1. Зарегистрировано Департаментом юстиции Акмолинской области 19 декабря 2018 года № 6947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2018-2020 годы" от 22 декабря 2017 года № 17/1 (зарегистрировано в Реестре государственной регистрации нормативных правовых актов № 6283, опубликовано 12 января 2018 года в газете "Сандыктауский край")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2 824 613,1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388 961,2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10 049,7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15 384,0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2 410 218,2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2 838 475,4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24 252,2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-38 114,5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38 114,5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2 824 613,1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161 894,8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161 894,8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92 648,5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111 004,9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2 410 218,2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2 410 218,2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5690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2 838 475,4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298 929,7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1 642 927,4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1 484 936,9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индиви-дуальной программой реабилитации инвалида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227 531,3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190 334,5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-38 114,5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7"/>
        <w:gridCol w:w="4063"/>
      </w:tblGrid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238 215,5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103 012,5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представление государственных грантов на реализацию новых бизнес-идей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9 917,5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квалифакационный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424 347,7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139 861,8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22 501,4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197 231,9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197 231,9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селом, сельскими округами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2396"/>
        <w:gridCol w:w="2397"/>
        <w:gridCol w:w="1453"/>
        <w:gridCol w:w="4290"/>
      </w:tblGrid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1625"/>
        <w:gridCol w:w="1625"/>
        <w:gridCol w:w="2086"/>
        <w:gridCol w:w="1625"/>
        <w:gridCol w:w="2087"/>
        <w:gridCol w:w="1627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