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1b2f" w14:textId="f101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декабря 2018 года № 25/5. Зарегистрировано Департаментом юстиции Акмолинской области 11 января 2019 года № 7037.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Балкашинского сельского округа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37 254,0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50 390,4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- 3 383,4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3 383,4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Сандыктауского районного маслихата Акмолинской области от 20.12.2019 </w:t>
      </w:r>
      <w:r>
        <w:rPr>
          <w:rFonts w:ascii="Times New Roman"/>
          <w:b w:val="false"/>
          <w:i w:val="false"/>
          <w:color w:val="00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Учесть, что в бюджете сельского округа на 2019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Сандыктауского районного маслихата Акмолинской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25/5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2019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Сандыктауского районного маслихата Акмолинской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47 007,0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37 254,0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20 315,0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20 315,0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16 939,0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15 763,0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788"/>
        <w:gridCol w:w="2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50 390,4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регионов до 2020 года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- 3 383,4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113"/>
        <w:gridCol w:w="5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25/5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113"/>
        <w:gridCol w:w="5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25/5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2019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Сандыктауского районного маслихата Акмолинской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 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Сандыктауского районного маслихата Акмолинской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37/2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3779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села Балкашино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Балкашинского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