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ff61" w14:textId="52bf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Каменка Каменского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Каменского сельского округа Сандыктауского района Акмолинской области от 22 ноября 2018 года № 2. Зарегистрировано Департаментом юстиции Акмолинской области 14 декабря 2018 года № 6943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05 октября 2018 года, исполняющая обязанности акима Каменского сельского округа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Каменка Каменского сельского округа Сандыктауского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Набережная на улицу Мухамеджан Тынышбаев;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Московская на улицу Ахмет Байтурсынулы;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Киров на улицу Илияс Жансугиров;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Заготзерно на улицу Канай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Лесная на улицу Магжан Жумабаев.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Каменского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Л.Сахнова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