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424d" w14:textId="ffe4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Новоникольского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Новоникольского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Новоникольского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Целинная села Новоникольское Новоникольского сельского округа Сандыктауского района на улицу Атамекен.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Набережная села Кумдыколь Новоникольского сельского округа Сандыктауского района на улицу Ахмет Байтурсынулы.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Интернациональная села Меньшиковка Новоникольского сельского округа Сандыктауского района на улицу Бирлик.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улицы села Мысок Новоникольского сельского округа Сандыктауского района: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Набережная на улицу Казыбек би;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Садовая на улицу Болашак.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улицы села Смольное Новоникольского сельского округа Сандыктауского района: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Мектеп;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Заречная на улицу Аккайын.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оставляю за собой.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Новоникольского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