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1aa" w14:textId="8e1c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9 января 2018 года № А-1/8. Зарегистрировано Департаментом юстиции Акмолинской области 29 января 2018 года № 6366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Целиноградского района Айткужинову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2018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867"/>
        <w:gridCol w:w="2002"/>
        <w:gridCol w:w="2002"/>
        <w:gridCol w:w="2630"/>
        <w:gridCol w:w="3047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