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a168" w14:textId="e46a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17 января 2018 года № 176/24-6. Зарегистрировано Департаментом юстиции Акмолинской области 5 февраля 2018 года № 6380. Утратило силу решением Целиноградского районного маслихата Акмолинской области от 27 сентября 2021 года № 73/14-7.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>№ 73/14-7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176/24-6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Целиноградского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Целиноградского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Целиноградского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Целиноградского района осуществляется на основании судебного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Целиноградского района (далее – акимат района).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акиматом района создается комиссия из представителей заинтересованных структурных подразделений (далее -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жилищной инспекции и коммунального хозяйства Целиноградского района".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 Целиноградского района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акиматом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