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03f1" w14:textId="4480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занятые под автостоянки (паркинги) в Целиноградском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30 января 2018 года № 180/25-6. Зарегистрировано Департаментом юстиции Акмолинской области 15 февраля 2018 года № 6403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"О налогах и других обязательных платежах в бюджет (Налоговый кодекс)" от 25 декабря 2017 года Целиноградский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базовые ставки налога на земли, занятые под автостоянки (паркинги) в Целиноградском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село Акмол близлежащим населенным пунктом Целиноградского района, базовые ставки на земли которого будут применяться при исчислении налога.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установлении категорий автостоянок (паркингов) и увеличении базовых ставок налога на земли, выделенные под автостоянки (паркинги) в Целиноградском районе" от 26 июня 2017 года № 128/16-6 (зарегистрировано в Реестре государственной регистрации нормативных правовых актов № 6038, опубликовано 9 августа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Целиноградскому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180/25-6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180/25-6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налога на земли, занятые под автостоянки (паркинги) в Целиноградском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2776"/>
        <w:gridCol w:w="5885"/>
        <w:gridCol w:w="1598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занятые под автостоянки (паркинги)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