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620b" w14:textId="d2f6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Целиноградского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марта 2018 года № 192/27-6. Зарегистрировано Департаментом юстиции Акмолинской области 13 апреля 2018 года № 6544. Утратило силу решением Целиноградского районного маслихата Акмолинской области от 18 февраля 2022 года № 106/19-7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106/19-7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Целиноградского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Целиноградского районного маслихата" от 22 февраля 2017 года № 96/11-6 (зарегистрировано в Реестре государственной регистрации нормативных правовых актов № 5840, опубликовано 30 марта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192/27-6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Целиноградского районного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Целиноградского районного маслихата"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16299), и определяет порядок оценки деятельности административных государственных служащих корпуса "Б" (далее – служащие корпуса "Б") аппарата районного маслихата.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корпуса "Б" показатели, достижение которых свидетельствует об эффективности их деятельности;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организационный отдел аппарата районного маслихата.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районного маслихата в течение трех лет со дня завершения оценки.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КЦИ являются: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хранится в организационном отделе аппарата районного маслихата.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подписания вышестоящим руководителем оценочного листа сотрудник аппарата районного маслихата, в должностные обязанности которого входит ведение кадровой работы, не позднее 2 рабочих дней выносит его на рассмотрение Комиссии.</w:t>
      </w:r>
    </w:p>
    <w:bookmarkEnd w:id="54"/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подписания непосредственным руководителем оценочного листа сотрудник аппарата районного маслихата, в должностные обязанности которого входит ведение кадровой работы, не позднее 2 рабочих дней выносит его на рассмотрение Комиссии.</w:t>
      </w:r>
    </w:p>
    <w:bookmarkEnd w:id="61"/>
    <w:bookmarkStart w:name="z6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Сотрудник аппарата районного маслихата, в должностные обязанности которого входит ведение кадровой работы,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Заседание Комиссии считается правомочным, если на нем присутствовали не менее двух третей ее состава.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Решение Комиссии принимается открытым голосованием.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Секретарем Комиссии является сотрудник аппарата районного маслихата, в должностные обязанности которого входит ведение кадровой работы. Секретарь Комиссии не принимает участие в голосовании.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Сотрудник аппарата районного маслихата, в должностные обязанности которого входит ведение кадровой работы, обеспечивает проведение заседания Комиссии в соответствии со сроками, согласованными с председателем Комиссии.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Сотрудник аппарата районного маслихата, в должностные обязанности которого входит ведение кадровой работы, предоставляет на заседание Комиссии следующие документы: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оценки и принимает одно из следующих решений: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Сотрудник аппарата районного маслихата, в должностные обязанности которого входит ведение кадровой работы, ознакамливает служащего корпуса "Б" с результатами оценки в течение двух рабочих дней со дня ее завершения.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сотрудником аппарата районного маслихата, в должностные обязанности которого входит ведение кадровой работы, и двумя другими служащими государственного органа.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Отказ служащего корпуса "Б" от ознакомления не является препятствием для внесения результатов оценки в его послужной список. В данном случае сотрудником аппарата районного маслихата, в должностные обязанности которого входит ведение кадровой работы, результаты оценки служащему корпуса "Б" направляются посредством интернет-портала государственных органов.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Служащий корпуса "Б" вправе обжаловать результаты оценки в судебном порядке.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