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7a873" w14:textId="797a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22 декабря 2017 года № 164/22-6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18 апреля 2018 года № 199/28-6. Зарегистрировано Департаментом юстиции Акмолинской области 4 мая 2018 года № 6603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2018-2020 годы" от 22 декабря 2017 года № 164/22-6 (зарегистрировано в Реестре государственной регистрации нормативных правовых актов № 6346,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19 171 442,0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1 687 043,0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25 899,0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470 371,0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16 988 129,0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19 190 665,6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375 924,9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432 900,0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56 975,1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- 443 148,5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443 148,5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432 900,0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56 975,1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67 223,6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Я.Мофа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18.04.2018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18.04.2018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199/28-6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164/22-6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551"/>
        <w:gridCol w:w="552"/>
        <w:gridCol w:w="6331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19 171 442,0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1 687 043,0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470 371,0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16 988 129,0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16 988 129,0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16 988 129,0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4"/>
        <w:gridCol w:w="1104"/>
        <w:gridCol w:w="5470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19 190 665,6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7 741 399,0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2 383 593,0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2 000 638,0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5 183 629,0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4 383 972,0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4 353 320,0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эношества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4 076 438,5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3 909 186,5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2 694 250,5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2 591 932,0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1 925 435,0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1 925 435,0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1 786 043,0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1 786 043,0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3 569 025,0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3 542 352,0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3 527 382,0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2 111 353,0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375 924,9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- 443 148,5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