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1637" w14:textId="ea61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Целиноградского района Акмолинской области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Целиноградского района Акмолинской области от 11 июня 2018 года № 5. Зарегистрировано Департаментом юстиции Акмолинской области 13 июня 2018 года № 6665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защите" от 11 апреля 2014 года, протоколом внеочередного оперативного заседания районной комиссии по предупреждению и ликвидации чрезвычайных ситуаций от 22 мая 2018 года № 9, аким Целиноградского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Целиноградского района Акмолинской области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Целиноградского района Каткадамова Т.О. и поручить провести соответствующие мероприятия, вытекающие из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 22 мая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Целиноградского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