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89843" w14:textId="70898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23 октября 2017 года № 146/20-6 "Об утверждении Правил оказания социальной помощи, установления размеров и определения перечня отдельных категорий нуждающихся граждан в Целиноградском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9 октября 2018 года № 242/35-6. Зарегистрировано Департаментом юстиции Акмолинской области 23 октября 2018 года № 6810. Утратило силу решением Целиноградского районного маслихата Акмолинской области от 10 июля 2020 года № 428/64-6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Целиноградского районного маслихата Акмолинской области от 10.07.2020 </w:t>
      </w:r>
      <w:r>
        <w:rPr>
          <w:rFonts w:ascii="Times New Roman"/>
          <w:b w:val="false"/>
          <w:i w:val="false"/>
          <w:color w:val="ff0000"/>
          <w:sz w:val="28"/>
        </w:rPr>
        <w:t>№ 428/64-6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утвержденными постановлением Правительства Республики Казахстан от 21 мая 2013 года № 504,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в Целиноградском районе" от 23 октября 2017 года № 146/20-6 (зарегистрировано в Реестре государственной регистрации нормативных правовых актов № 6154, опубликовано 10 ноября 2017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Целиноградском районе,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уполномоченная организация – отдел по социальному обеспечению Целиноградского района филиала некоммерческого акционерного общества "Государственная корпорация "Правительство для граждан" по Акмолинской области;";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"пенсионерам с минимальной пенсией;";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ко Дню пожилых людей: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с минимальной пенсией;".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Целиноградского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А.Бутакова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Целиноградского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М.Таткеев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09.10.2018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