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9c33" w14:textId="9be9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2017 года № 173/23-6 "О бюджетах сельских округов Целиноградского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ноября 2018 года № 258/37-6. Зарегистрировано Департаментом юстиции Акмолинской области 6 декабря 2018 года № 6899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2018-2020 годы" от 25 декабря 2017 года № 173/23-6 (зарегистрировано в Реестре государственной регистрации нормативных правовых актов № 6347, опубликовано 26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202 095,0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169 715,0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2018 год в сумме 151 015,0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2018 год в сумме 18 700,0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Кабанбай батыра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33 752,3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бюджетные субвенции, передаваемые из районного бюджета в бюджет сельского округа на 2018 год в сумме 1 590,0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2018 год в сумме 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Караоткельского сельского округа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2018 год в сумме 15 788,0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2018 год в сумме 17 300,0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Косшынского сельского округа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2018 год в сумме 19 919,0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2018 год в сумме 5 704,0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Кояндинского сельского округа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бюджетные субвенции, передаваемые из районного бюджета в бюджет сельского округа на 2018 год в сумме 28 474,0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трансферты, передаваемые из районного бюджета в бюджет сельского округа на 2018 год в сумме 2 200,0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Максимовского сельского округа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Максимовского сельского округа предусмотрены бюджетные субвенции, передаваемые из районного бюджета в бюджет сельского округа на 2018 год в сумме 20 034,0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Максимовского сельского округа предусмотрены трансферты, передаваемые из районного бюджета в бюджет сельского округа на 2018 год в сумме 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Новоишимского сельского округа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Новоишимского сельского округа предусмотрены бюджетные субвенции, передаваемые из районного бюджета в бюджет сельского округа на 2018 год в сумме 7 875,0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Новоишимского сельского округа предусмотрены трансферты, передаваемые из районного бюджета в бюджет сельского округа на 2018 год в сумме 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Оразакского сельского округа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2018 год в сумме 18 216,0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2018 год в сумме 1 750,0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Софиевского сельского округа на 2018-2020 годы согласно приложениям 34, 35 и 36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3 968,3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сальдо по операциям с финансовыми активами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2018 год в сумме 17 643,0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2018 год в сумме 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Талапкерского сельского округа на 2018-2020 годы согласно приложениям 37, 38 и 39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3 826,3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2018 год в сумме 23 176,0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2018 год в сумме 2 200,0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 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Акмол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Ж.Дуйсекеев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Кабанбай батыра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А.Мурзагельдиев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Караоткельского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Косшынского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Е.Жолумбетов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Кояндинского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Красноярского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Максимовского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Новоишимского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Нуресильского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Оразакского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Рахымжана Кошкарбаева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Софиевского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Э.Артыков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Талапкерского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Акмол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1"/>
        <w:gridCol w:w="7097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Кабанбай батыра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33 752,3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29 181,3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Караоткельского сельского округа Целиноградского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Косшынского сельского округа Целиноградского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Кояндинского сельского округа Целиноградского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856"/>
        <w:gridCol w:w="552"/>
        <w:gridCol w:w="7098"/>
        <w:gridCol w:w="2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Красноярского сельского округа Целиноградского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тмаслихата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Максимовского сельского округа Целиноградского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Новоишимского сельского округа Целиноградского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Нуресильского сельского округа Целиноградского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Оразакского сельского округа Целиноградского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Рахымжана Кошкарбаева Целиноградского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Софиевского сельского округа Целиноградского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Талапкерского сельского округа Целиноградского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