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6844" w14:textId="afb6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на земли сельскохозяйственного назначения, не используемые в соответствии с земельным законодательством Республики Казахстан, в границах Шортандинского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26 января 2018 года № С-24/5. Зарегистрировано Департаментом юстиции Акмолинской области 12 февраля 2018 года № 6382. Утратило силу решением Шортандинского районного маслихата Акмолинской области от 18 марта 2022 года № 7С-20/5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Шортандинского районного маслихата Акмолинской области от 18.03.2022 </w:t>
      </w:r>
      <w:r>
        <w:rPr>
          <w:rFonts w:ascii="Times New Roman"/>
          <w:b w:val="false"/>
          <w:i w:val="false"/>
          <w:color w:val="ff0000"/>
          <w:sz w:val="28"/>
        </w:rPr>
        <w:t>№ 7С-20/5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 (Налоговый кодекс)", Шортандинский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границах Шортандинского района в десять раз.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Шортандинского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01. 2018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Шортандинскому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С.Альмаганбетов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26.01.2018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