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bde" w14:textId="612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28 июня 2018 года № А-15/141. Зарегистрировано Департаментом юстиции Акмолинской области 16 июля 2018 года № 6725. Утратило силу постановлением акимата Шортандинского района Акмолинской области от 5 марта 2021 года № А-3/31.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А-3/31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Шортандинского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Шортандинского района Акмолинской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А-4/70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Мухамедина Е.К.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"Жолымбетская средняя школа № 1" отдела образования Шортандинского района" детей, проживающих в отдаленных населенных пунктах Шортандинского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"Шортандинская казахская средняя школа № 3" отдела образования Шортандинского района" детей, проживающих в отдаленных населенных пунктах Шортандинского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"Шортандинская казахская средняя школа № 3" отдела образования Шортандинского района" детей, проживающих в отдаленных населенных пунктах Шортандинского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"Шортандинская казахская средняя школа № 3" отдела образования Шортандинского района" детей, проживающих в отдаленных населенных пунктах Шортандинского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"Шортандинская средняя школа № 1" отдела образования Шортандинского района" детей, проживающих в отдаленных населенных пунктах Шортандинского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"Новоселовская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"Андреевская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"Бозайгырская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"Новокубанская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"Тонкерисская основная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"Раевская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"Бектауская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"Пригородная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12-1 в соответствии с постановлением акимата Шортандинского района Акмолинской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А-4/70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Шортандинского района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Шортандинского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