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6f1b" w14:textId="6ed6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20 декабря 2017 года № С-22/2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августа 2018 года № С-29/2. Зарегистрировано Департаментом юстиции Акмолинской области 16 августа 2018 года № 6768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2018-2020 годы" от 20 декабря 2017 года № С-22/2 (зарегистрировано в Реестре государственной регистрации нормативных правовых актов № 6300, опубликовано 13 января 2018 года в районных газетах "Вести", "Өрлеу")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4 051 709,7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3 221 633,7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4 057 235,8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199 117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-204 643,1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204 643,1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06.08.2018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С-29/2 от 6 августа 2018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 20 декабря 2017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4051709,7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3221633,7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3221633,7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3221633,7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2432593,4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1969106,1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1872456,1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739454,1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-204643,1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С-29/2 от 6 августа 2018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 20 декабря 2017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2018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С-29/2 от 6 августа 2018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 20 декабря 2017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282951,7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работника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611739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С-29/2 от 6 августа 2018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 20 декабря 2017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4"/>
        <w:gridCol w:w="5386"/>
      </w:tblGrid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267325,9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13116,5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поселка Шортанды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районным Детским юношеским спортивным школам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16380,6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районных и городских школ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скота), больных бруцеллезом, направляемых на санитарный убой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51315,1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на новых участках в селе Бозайгыр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3411,1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28103,1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Бозайгыр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