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ad35" w14:textId="97ca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поселка Жолымбет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Жолымбет Шортандинского района Акмолинской области от 5 октября 2018 года № 29. Зарегистрировано Департаментом юстиции Акмолинской области 25 октября 2018 года № 6813. Утратило силу решением акима поселка Жолымбет Шортандинского района Акмолинской области от 30 января 2019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Жолымбет Шортандинского района Акмолинской области от 30.01.2019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поселка Жолымбет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поселка Жолымбет Шортандинского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Мирный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Набережная на улицу Шертер;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8 марта на улицу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Почтовая на улицу 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Акмолинская на улицу Акмола;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Юрий Гагарин на улицу Алихан Бокейханулы;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Андрей Гапич на улицу Хамит Ергалиев;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Дачная на улицу Орис;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Заречная на улицу Шугыла;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Карагандинская на улицу Жетиген;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Майская на улицу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Новая на улицу Жулдыз;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Павла Поповича на улицу Баубек Булкышев;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Северная на улицу Казанат;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Степная на улицу Темирказык;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Эфельная на улицу Бозинген;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Валерия Чкалов на улицу Дулыга;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Театральная на улицу Кайым Мухамедханов;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Шахтерская на улицу Шахтер;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Строительная на улицу Сонар;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40 лет Победы на улицу Тауелсиздиктин 25 жылдыгы;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Комсомольская на улицу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Юбилейная на улицу Адырна;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Фабричная на улицу Берен.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Жолымбет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Е.Ауезханов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