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f8c3e" w14:textId="06f8c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Новокубанка Новокубанского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Новокубанского сельского округа Шортандинского района Акмолинской области от 9 августа 2018 года № 11. Зарегистрировано Департаментом юстиции Акмолинской области 24 августа 2018 года № 6772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с учетом мнения населения и на основании заключения заседания Акмолинской областной ономастической комиссии от 18 апреля 2018 года, аким Новокубанского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села Новокубанка Новокубанского сельского округа: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Молодежная на улицу Алихан Бокейханулы;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Речная на улицу Ыбырай Алтынсарин.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Новокубанского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Р.Мардан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