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4928" w14:textId="5164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Бурабайского районного маслихата от 22 декабря 2017 года № 6С-23/1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28 февраля 2018 года № 6С-25/1. Зарегистрировано Департаментом юстиции Акмолинской области 3 марта 2018 года № 6446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2018-2020 годы" от 22 декабря 2017 года № 6С-23/1 (зарегистрировано в Реестре государственной регистрации нормативных правовых актов № 6320, опубликовано 18 января 2018 года в районных газетах "Бурабай" и "Луч")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 и 3 к настоящему решению,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9925559,9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2311088,0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276618,9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7323030,0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10127395,7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43717,0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57720,0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14003,0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- 245552,8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245552,8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Учесть, что в составе расходов районного бюджета на 2018 год предусмотрены целевые трансферты сельским бюджетам согласно приложению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XXV (внеочередной)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Л.Тюкачева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февраля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6С-25/1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Бурабайского района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9925559,9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2311088,0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1376003,0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1376003,0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702403,0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692006,0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188673,0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находящихся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276618,9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259287,4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255787,4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7323030,0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города районного значения, сел, поселков, сельских округов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6868272,0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6868272,0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1183"/>
        <w:gridCol w:w="1183"/>
        <w:gridCol w:w="5857"/>
        <w:gridCol w:w="3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10127395,7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38259,8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66913,2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регистрации актов гражданского состояния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5505100,3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4541426,3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3429716,9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124482,9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114112,5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963674,0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963674,0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372647,0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2833760,2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763735,8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192204,7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547494,0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2070024,4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210135,8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1583581,6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228636,0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50323,7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340448,9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340448,9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110612,9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304618,6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304618,6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304618,6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-245552,8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6С-25/1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6С-23/1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сельским бюджетам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3"/>
        <w:gridCol w:w="6277"/>
      </w:tblGrid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42 616,2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42 616,2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42 616,2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32 208,9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