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f557" w14:textId="fc1f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21 февраля 2018 года № а-2/54. Зарегистрировано Департаментом юстиции Акмолинской области 13 марта 2018 года № 6464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Нурпанову М.Б.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правоотношения, возникшие с 1 января 2018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02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237"/>
        <w:gridCol w:w="1237"/>
        <w:gridCol w:w="2539"/>
        <w:gridCol w:w="2052"/>
        <w:gridCol w:w="1889"/>
        <w:gridCol w:w="1889"/>
      </w:tblGrid>
      <w:tr>
        <w:trPr>
          <w:trHeight w:val="30" w:hRule="atLeast"/>
        </w:trPr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25 365,2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в рамках государственно-частного партнерства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17 931,8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8965,9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