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5508" w14:textId="c055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 марта 2018 года № 6С-25/9. Зарегистрировано Департаментом юстиции Акмолинской области 26 марта 2018 года № 6477. Утратило силу решением Бурабайского районного маслихата Акмолинской области от 29 апреля 2021 года № 7С-7/2.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7С-7/2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Бурабайского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для города Щучинска, поселка Бурабай, сельского округа Атамекен, Абылайханского, Зеленоборского, Златопольского, Катаркольского, Кенесаринского, Урумкайского сельских округов с 1 января 2018 года, для Успеноюрьевского, Веденовского сельских округов с 1 января 2020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Бурабайского районного маслихата Акмолинской области от 25.12.2019 </w:t>
      </w:r>
      <w:r>
        <w:rPr>
          <w:rFonts w:ascii="Times New Roman"/>
          <w:b w:val="false"/>
          <w:i w:val="false"/>
          <w:color w:val="000000"/>
          <w:sz w:val="28"/>
        </w:rPr>
        <w:t>№ 6С-53/3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6С-25/9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2018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Бурабайского района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Бурабайского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 15630).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Бурабайского района.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Бурабайского района кандидатур на должность акима сельского округа для дальнейшего внесения в маслихат Бурабайского района для проведения выборов акима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Бурабайского района, представители аппарата акима Бурабайского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Бурабайского района.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собраний и одобренных акимом сельского округа.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1"/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Бурабайского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Бурабайского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