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52183" w14:textId="ab521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22 декабря 2017 года № 6С-23/1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9 апреля 2018 года № 6С-26/3. Зарегистрировано Департаментом юстиции Акмолинской области 25 апреля 2018 года № 6577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районном бюджете на 2018-2020 годы" от 22 декабря 2017 года № 6С-23/1 (зарегистрировано в Реестре государственной регистрации нормативных правовых актов № 6320, опубликовано 18 января 2018 года в районных газетах "Бурабай" и "Луч")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годы, согласно приложениям 1, 2 и 3 к настоящему решению,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10063668,4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2311088,0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14823,0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276618,9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7461138,5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10542942,0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43745,4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57720,0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13974,6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- 523019,0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523019,0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XXVI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Л.Тюкачева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Бурабайского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апреля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6С-26/3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Бурабайского района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5"/>
        <w:gridCol w:w="3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10063668,4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2311088,0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1376003,0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1376003,0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702403,0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692006,0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188673,0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находящихся в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276618,9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259287,4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255787,4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7461138,5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454758,0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города районного значения, сел, поселков, сельских округов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454758,0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7006380,5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7006380,5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1183"/>
        <w:gridCol w:w="1183"/>
        <w:gridCol w:w="5857"/>
        <w:gridCol w:w="32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10542942,0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251574,0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38259,8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66913,2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42616,2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регистрации актов гражданского состояния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5505100,3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4541426,3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3429716,9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124482,9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122697,0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207319,0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114112,5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963674,0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963674,0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379259,0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373806,0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3192847,6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911211,3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339680,2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547494,0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2281636,3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276307,0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199609,8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1805719,5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228636,0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168592,0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50323,6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395748,9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395748,9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165912,9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304618,6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304618,6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304618,6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207730,0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43745,4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-523019,0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523019,0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6С-26/3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8"/>
        <w:gridCol w:w="4272"/>
      </w:tblGrid>
      <w:tr>
        <w:trPr>
          <w:trHeight w:val="30" w:hRule="atLeast"/>
        </w:trPr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3833043,5</w:t>
            </w:r>
          </w:p>
        </w:tc>
      </w:tr>
      <w:tr>
        <w:trPr>
          <w:trHeight w:val="30" w:hRule="atLeast"/>
        </w:trPr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671555,5</w:t>
            </w:r>
          </w:p>
        </w:tc>
      </w:tr>
      <w:tr>
        <w:trPr>
          <w:trHeight w:val="30" w:hRule="atLeast"/>
        </w:trPr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187588,0</w:t>
            </w:r>
          </w:p>
        </w:tc>
      </w:tr>
      <w:tr>
        <w:trPr>
          <w:trHeight w:val="30" w:hRule="atLeast"/>
        </w:trPr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20057,0</w:t>
            </w:r>
          </w:p>
        </w:tc>
      </w:tr>
      <w:tr>
        <w:trPr>
          <w:trHeight w:val="30" w:hRule="atLeast"/>
        </w:trPr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3303,0</w:t>
            </w:r>
          </w:p>
        </w:tc>
      </w:tr>
      <w:tr>
        <w:trPr>
          <w:trHeight w:val="30" w:hRule="atLeast"/>
        </w:trPr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апробирование подушевого финасирования организаций среднего образования 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118194,0</w:t>
            </w:r>
          </w:p>
        </w:tc>
      </w:tr>
      <w:tr>
        <w:trPr>
          <w:trHeight w:val="30" w:hRule="atLeast"/>
        </w:trPr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образования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17471,0</w:t>
            </w:r>
          </w:p>
        </w:tc>
      </w:tr>
      <w:tr>
        <w:trPr>
          <w:trHeight w:val="30" w:hRule="atLeast"/>
        </w:trPr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школьных автобусов для объектов образования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28563,0</w:t>
            </w:r>
          </w:p>
        </w:tc>
      </w:tr>
      <w:tr>
        <w:trPr>
          <w:trHeight w:val="30" w:hRule="atLeast"/>
        </w:trPr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120334,0</w:t>
            </w:r>
          </w:p>
        </w:tc>
      </w:tr>
      <w:tr>
        <w:trPr>
          <w:trHeight w:val="30" w:hRule="atLeast"/>
        </w:trPr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24003,0</w:t>
            </w:r>
          </w:p>
        </w:tc>
      </w:tr>
      <w:tr>
        <w:trPr>
          <w:trHeight w:val="30" w:hRule="atLeast"/>
        </w:trPr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21730,0</w:t>
            </w:r>
          </w:p>
        </w:tc>
      </w:tr>
      <w:tr>
        <w:trPr>
          <w:trHeight w:val="30" w:hRule="atLeast"/>
        </w:trPr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РК и работодателям оказывающим содействие в переселении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2273,0</w:t>
            </w:r>
          </w:p>
        </w:tc>
      </w:tr>
      <w:tr>
        <w:trPr>
          <w:trHeight w:val="30" w:hRule="atLeast"/>
        </w:trPr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5231,0</w:t>
            </w:r>
          </w:p>
        </w:tc>
      </w:tr>
      <w:tr>
        <w:trPr>
          <w:trHeight w:val="30" w:hRule="atLeast"/>
        </w:trPr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14126,0</w:t>
            </w:r>
          </w:p>
        </w:tc>
      </w:tr>
      <w:tr>
        <w:trPr>
          <w:trHeight w:val="30" w:hRule="atLeast"/>
        </w:trPr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рабочих мест для трудоустройства инвалидов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22481,0</w:t>
            </w:r>
          </w:p>
        </w:tc>
      </w:tr>
      <w:tr>
        <w:trPr>
          <w:trHeight w:val="30" w:hRule="atLeast"/>
        </w:trPr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асистентов в центрах занятости населения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13305,0</w:t>
            </w:r>
          </w:p>
        </w:tc>
      </w:tr>
      <w:tr>
        <w:trPr>
          <w:trHeight w:val="30" w:hRule="atLeast"/>
        </w:trPr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размешение государственного социального заказа на развитие служб "Инватакси"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2799,0</w:t>
            </w:r>
          </w:p>
        </w:tc>
      </w:tr>
      <w:tr>
        <w:trPr>
          <w:trHeight w:val="30" w:hRule="atLeast"/>
        </w:trPr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13534,0</w:t>
            </w:r>
          </w:p>
        </w:tc>
      </w:tr>
      <w:tr>
        <w:trPr>
          <w:trHeight w:val="30" w:hRule="atLeast"/>
        </w:trPr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3691,0</w:t>
            </w:r>
          </w:p>
        </w:tc>
      </w:tr>
      <w:tr>
        <w:trPr>
          <w:trHeight w:val="30" w:hRule="atLeast"/>
        </w:trPr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размещение государственного социального заказа в неправительственных организациях 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17189,0</w:t>
            </w:r>
          </w:p>
        </w:tc>
      </w:tr>
      <w:tr>
        <w:trPr>
          <w:trHeight w:val="30" w:hRule="atLeast"/>
        </w:trPr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53158,0</w:t>
            </w:r>
          </w:p>
        </w:tc>
      </w:tr>
      <w:tr>
        <w:trPr>
          <w:trHeight w:val="30" w:hRule="atLeast"/>
        </w:trPr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51758,0</w:t>
            </w:r>
          </w:p>
        </w:tc>
      </w:tr>
      <w:tr>
        <w:trPr>
          <w:trHeight w:val="30" w:hRule="atLeast"/>
        </w:trPr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310475,5</w:t>
            </w:r>
          </w:p>
        </w:tc>
      </w:tr>
      <w:tr>
        <w:trPr>
          <w:trHeight w:val="30" w:hRule="atLeast"/>
        </w:trPr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163000,0</w:t>
            </w:r>
          </w:p>
        </w:tc>
      </w:tr>
      <w:tr>
        <w:trPr>
          <w:trHeight w:val="30" w:hRule="atLeast"/>
        </w:trPr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отопительного сезона теплоснабжающим предприятиям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147475,5</w:t>
            </w:r>
          </w:p>
        </w:tc>
      </w:tr>
      <w:tr>
        <w:trPr>
          <w:trHeight w:val="30" w:hRule="atLeast"/>
        </w:trPr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3103768,0</w:t>
            </w:r>
          </w:p>
        </w:tc>
      </w:tr>
      <w:tr>
        <w:trPr>
          <w:trHeight w:val="30" w:hRule="atLeast"/>
        </w:trPr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3017937,0</w:t>
            </w:r>
          </w:p>
        </w:tc>
      </w:tr>
      <w:tr>
        <w:trPr>
          <w:trHeight w:val="30" w:hRule="atLeast"/>
        </w:trPr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профильной школы на 800 учащихся с интернатом на 135 мест в городе Щучинске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963674,0</w:t>
            </w:r>
          </w:p>
        </w:tc>
      </w:tr>
      <w:tr>
        <w:trPr>
          <w:trHeight w:val="30" w:hRule="atLeast"/>
        </w:trPr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пятиэтажного 45-ти квартирного жилого дома по адресу: Акмолинская область, г.Щучинск, улица Ботаническая, уч. № 8Д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276307,0</w:t>
            </w:r>
          </w:p>
        </w:tc>
      </w:tr>
      <w:tr>
        <w:trPr>
          <w:trHeight w:val="30" w:hRule="atLeast"/>
        </w:trPr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строительство инженерных сетей блочно-модульной котельной и тепловых сетей к двум 5-этажным и трем 4-этажным домам в поселке Санаторий Щучинский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195442,0</w:t>
            </w:r>
          </w:p>
        </w:tc>
      </w:tr>
      <w:tr>
        <w:trPr>
          <w:trHeight w:val="30" w:hRule="atLeast"/>
        </w:trPr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водоотведения (3 очередь) коллектор и канализационные насосные станции в поселке Бурабай 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102000,0</w:t>
            </w:r>
          </w:p>
        </w:tc>
      </w:tr>
      <w:tr>
        <w:trPr>
          <w:trHeight w:val="30" w:hRule="atLeast"/>
        </w:trPr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и объектов водоотведения селе Катарколь Бурабайского района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68630,0</w:t>
            </w:r>
          </w:p>
        </w:tc>
      </w:tr>
      <w:tr>
        <w:trPr>
          <w:trHeight w:val="30" w:hRule="atLeast"/>
        </w:trPr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Катаркольского канализационного коллектора Бурабайского района 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401190,0</w:t>
            </w:r>
          </w:p>
        </w:tc>
      </w:tr>
      <w:tr>
        <w:trPr>
          <w:trHeight w:val="30" w:hRule="atLeast"/>
        </w:trPr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водопроводных сетей города Щучинск (4 очередь), (93,08 км)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245415,0</w:t>
            </w:r>
          </w:p>
        </w:tc>
      </w:tr>
      <w:tr>
        <w:trPr>
          <w:trHeight w:val="30" w:hRule="atLeast"/>
        </w:trPr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и объектов водоотведения города Щучинск (81,9 км)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328883,0</w:t>
            </w:r>
          </w:p>
        </w:tc>
      </w:tr>
      <w:tr>
        <w:trPr>
          <w:trHeight w:val="30" w:hRule="atLeast"/>
        </w:trPr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 магистральных водопроводных сетей (4 очереди) города Щучинск, (96,4 км)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ливневой канализации поселка Бурабай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43578,0</w:t>
            </w:r>
          </w:p>
        </w:tc>
      </w:tr>
      <w:tr>
        <w:trPr>
          <w:trHeight w:val="30" w:hRule="atLeast"/>
        </w:trPr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к объектам ИЖС в г. Щучинск Бурабайского района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к объектам ИЖС в пос. Зеленый Бор Бурабайского района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очистных сооружений поселка Бурабай Бурабайского района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132818,0</w:t>
            </w:r>
          </w:p>
        </w:tc>
      </w:tr>
      <w:tr>
        <w:trPr>
          <w:trHeight w:val="30" w:hRule="atLeast"/>
        </w:trPr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водоснабжения и водоотведения к здравницам расположенные вокруг озера Щучье Бурабайского района Акмолинской области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водопроводов детских оздоровительных центров, расположенных в районе озера Катарколь Бурабайского района 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канализационных сетей в г. Щучинске (99 км)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85831,0</w:t>
            </w:r>
          </w:p>
        </w:tc>
      </w:tr>
      <w:tr>
        <w:trPr>
          <w:trHeight w:val="30" w:hRule="atLeast"/>
        </w:trPr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рабочего проекта "Строительство и реконструкция развития дорожной сети п. Бурабай" (3 очередь)с прохождением комплексной вневедомственной экспертизы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с прохождением комплексной вневедомственной экспертизы, на строительство автодороги вокруг озера Текеколь до автодороги "Северный обход озера Чебачье"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38200,0</w:t>
            </w:r>
          </w:p>
        </w:tc>
      </w:tr>
      <w:tr>
        <w:trPr>
          <w:trHeight w:val="30" w:hRule="atLeast"/>
        </w:trPr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котельной пос. Санаторий Щучинский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7092,0</w:t>
            </w:r>
          </w:p>
        </w:tc>
      </w:tr>
      <w:tr>
        <w:trPr>
          <w:trHeight w:val="30" w:hRule="atLeast"/>
        </w:trPr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с проведением комплексной вневедомственной экспертизы, строительство подъездной дороги к школе на 800 мест в микр. "Горный" в г.Щучинск Бурабайского района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6295,0</w:t>
            </w:r>
          </w:p>
        </w:tc>
      </w:tr>
      <w:tr>
        <w:trPr>
          <w:trHeight w:val="30" w:hRule="atLeast"/>
        </w:trPr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с проведением комплексной вневедомственной экспертизы, строительство подъездной дороги объектам УВД Бурабайского район в микр. "Заречный" в г.Щучинск Бурабайского района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8742,0</w:t>
            </w:r>
          </w:p>
        </w:tc>
      </w:tr>
      <w:tr>
        <w:trPr>
          <w:trHeight w:val="30" w:hRule="atLeast"/>
        </w:trPr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с проведением комплексной вневедомственной экспертизы, строительство дороги к зданию кавалерийского взвода УВД Бурабайского района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7502,0</w:t>
            </w:r>
          </w:p>
        </w:tc>
      </w:tr>
      <w:tr>
        <w:trPr>
          <w:trHeight w:val="30" w:hRule="atLeast"/>
        </w:trPr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57720,0</w:t>
            </w:r>
          </w:p>
        </w:tc>
      </w:tr>
      <w:tr>
        <w:trPr>
          <w:trHeight w:val="30" w:hRule="atLeast"/>
        </w:trPr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57720,0</w:t>
            </w:r>
          </w:p>
        </w:tc>
      </w:tr>
      <w:tr>
        <w:trPr>
          <w:trHeight w:val="30" w:hRule="atLeast"/>
        </w:trPr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