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511d" w14:textId="e1c5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22 декабря 2017 года № 6С-23/1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29 мая 2018 года № 6С-28/1. Зарегистрировано Департаментом юстиции Акмолинской области 11 июня 2018 года № 6656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2018-2020 годы" от 22 декабря 2017 года № 6С-23/1 (зарегистрировано в Реестре государственной регистрации нормативных правовых актов № 6320, опубликовано 18 января 2018 года в районных газетах "Бурабай" и "Луч")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11695820,9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2311088,0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337031,6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9032878,3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12175094,5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43745,4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57720,0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13974,6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- 523019,0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523019,0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предусмотрен возврат средств в областной бюджет на компенсацию потерь вышестоящего бюджета в связи с изменением законодательства в сумме 193479,8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переносом срока ввода обязательных пенсионных взносов работодателя с 2018 года на 2020 год в сумме 150729,0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уменьшением ставок по отчислениям работодателей на обязательное социальное медицинское страхование в сумме 42750,8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ХХVІІІ (внеочередной)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Р.Кайдаулов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2018 года № 6С-28/1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6С-23/1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11695820,9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692006,0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337031,6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315893,1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310379,4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9032878,3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города районного значения, сел, поселков, сельских округов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8578120,3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8578120,3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183"/>
        <w:gridCol w:w="1183"/>
        <w:gridCol w:w="5857"/>
        <w:gridCol w:w="3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12175094,5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276778,4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43176,4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регистрации актов гражданского состояния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5759694,6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4796020,6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3677545,2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124482,9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125234,5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393093,3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387239,3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34341,3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4108791,1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1827154,8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2281636,3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1805719,5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231001,4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826137,9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826137,9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290368,4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290368,4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290368,4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-523019,0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2018 года № 6С-28/1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6С-23/1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5"/>
        <w:gridCol w:w="4695"/>
      </w:tblGrid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5404783,3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2249590,3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436439,6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47166,0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доплаты за работу по обновленному содержанию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доплаты учителям за квалификацию педагогического мастерства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апробирование подушевого финансирования организаций среднего образования 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57402,0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районные и городские школы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1272,6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131704,2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агентства занятости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рабочих мест для трудоустройства инвалидов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12922,2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53158,0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51758,0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1628288,5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147475,5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886129,0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431684,0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3097473,0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3017937,0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профильной школы на 800 учащихся с интернатом на 135 мест в городе Щучинске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963674,0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45-ти квартирного жилого дома по адресу: Акмолинская область, город Щучинск, улица Ботаническая, участок № 8 Д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276307,0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блочно-модульной котельной и тепловых сетей к двум 5-этажным и трем 4-этажным домам в поселке Санаторий Щучинский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195442,0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водоотведения (3 очередь) коллектор и канализационные насосные станции в поселке Бурабай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и объектов водоотведения селе Катарколь Бурабайского района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Катаркольского канализационного коллектора Бурабайского района 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водопроводных сетей города Щучинск (4 очередь), (93,08 км)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245415,0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объектов водоотведения города Щучинск (81,9 км)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328883,0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магистральных водопроводных сетей (4 очереди) город Щучинск, (96,4 км)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ливневой канализации поселка Бурабай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поселка Бурабай Бурабайского района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132818,0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и водоотведения к здравницам расположенные вокруг озера Щучье Бурабайского района Акмолинской области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водопроводов детских оздоровительных центров, расположенных в районе озера Катарколь Бурабайского района 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канализационных сетей в городе Щучинске (99 км)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и реконструкция развития дорожной сети поселке Бурабай" (3 очередь) с прохождением комплексной вневедомственной экспертизы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прохождением комплексной вневедомственной экспертизы, на строительство автодороги вокруг озера Текеколь до автодороги "Северный обход озера Чебачье"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поселка Санаторий Щучинский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комплексной вневедомственной экспертизы, строительство подъездной дороги объектам УВД Бурабайского район в микрорайоне "Заречный" в городе Щучинск Бурабайского района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комплексной вневедомственной экспертизы, строительство дороги к зданию кавалерийского взвода УВД Бурабайского района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