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dc79" w14:textId="d8fd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 июня 2018 года № а-6/207. Зарегистрировано Департаментом юстиции Акмолинской области 20 июня 2018 года № 6683. Утратило силу постановлением акимата Бурабайского района Акмолинской области от 4 июня 2019 года № а-5/221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Бурабайского района Акмолинской области от 04.06.2019 </w:t>
      </w:r>
      <w:r>
        <w:rPr>
          <w:rFonts w:ascii="Times New Roman"/>
          <w:b w:val="false"/>
          <w:i w:val="false"/>
          <w:color w:val="ff0000"/>
          <w:sz w:val="28"/>
        </w:rPr>
        <w:t>№ а-5/221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платежей в бюджет" (Налоговый кодекс)",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Бурабайского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Муратова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06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Бурабайского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7741"/>
        <w:gridCol w:w="2280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 Бурабайского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и привокзальный район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Южный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Каменного карьера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Мясокомбината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Горный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Института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Экспедиции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БСХТ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РМЗ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Нефтебазы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Стеклозавода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Заречный города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"Кокшетау", санаторий "Светлый", поселок "Щучинский санаторий" город Щучинск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Пляжная зона поселка Бурабай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"Коркем" поселка Бурабай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Карабаур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Озерное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Сотниковка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Первомайское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Ново-Андреевка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Кымызынай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Молбаза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Ульгиалган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Киндыккарагай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"Щучинское добровольное товарищество садоводов-любителей"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Зеленоборский сельский округ Потребительский кооператив "Боровское добровольное товарищество садоводов- любителей"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Зеленоборский сельский округ Потребительский кооператив "Садоводческое товарищество Дружба"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