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8c11" w14:textId="d4a8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Бурабайского района от 15 сентября 2016 года № 13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7 июня 2018 года № 5. Зарегистрировано Департаментом юстиции Акмолинской области 3 июля 2018 года № 6708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Бурабайского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Бурабайского района "Об образовании избирательных участков" от 15 сентября 2016 года № 13 (зарегистрировано в Реестре государственной регистрации нормативных правовых актов № 5573, опубликовано 2 ноября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06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