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b5a5" w14:textId="fd6b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Бурабайского районного маслихата от 24 июля 2015 года № 5С-44/2 "Об определении порядка и размера оказания жилищной помощи малообеспеченным семьям (гражданам), проживающим в Бурабайском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10 октября 2018 года № 6С-33/2. Зарегистрировано Департаментом юстиции Акмолинской области 25 октября 2018 года № 6811. Утратило силу решением Бурабайского районного маслихата Акмолинской области от 25 февраля 2020 года № 6С-56/3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25.02.2020 </w:t>
      </w:r>
      <w:r>
        <w:rPr>
          <w:rFonts w:ascii="Times New Roman"/>
          <w:b w:val="false"/>
          <w:i w:val="false"/>
          <w:color w:val="ff0000"/>
          <w:sz w:val="28"/>
        </w:rPr>
        <w:t>№ 6С-56/3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определении порядка и размера оказания жилищной помощи малообеспеченным семьям (гражданам), проживающим в Бурабайском районе" от 24 июля 2015 года № 5С-44/2 (зарегистрировано в Реестре государственной регистрации нормативных правовых актов № 4944, опубликованно 3 сентября 2015 года в информационно-правовой системе "Әділет")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Для назначения жилищной помощи семья (гражданин) (либо его представитель по нотариально заверенной доверенности) обращается в отдел Бурабайского района по обслуживанию населения филиала некоммерческого акционерного общества "Государственная корпорация "Правительство для граждан" по Акмолинской области и/или посредством веб-портала "электронного правительства", согласно стандарту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ХХXІІІ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октября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