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2d591" w14:textId="ab2d5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 и порядка перевозки в общеобразовательные школы детей, проживающих в отдаленных населенных пунктах Бурабайского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Бурабайского района Акмолинской области от 16 ноября 2018 года № а-11/441. Зарегистрировано Департаментом юстиции Акмолинской области 28 ноября 2018 года № 6869.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14 Закона Республики Казахстан от 4 июля 2003 года "Об автомобильном транспорте", акимат Бурабайского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схемы перевозки в общеобразовательные школы детей, проживающих в отдаленных населенных пунктах Бурабайского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прилагаемый порядок перевозки в общеобразовательные школы детей, проживающих в отдаленных населенных пунктах Бурабайского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Бурабайского района Нурпанову М.Б.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Бурабайского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К.Караулов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а-11/441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комунальное государственное учреждение "Общеобразовательная школа имени Героя Советского Союза А.С. Куницы села Николаевка отдела образования по Бурабайскому району управления образования Акмолинской области" детей, проживающих в отдаленных населенных пунктах Бурабайского района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акимата Бурабайского района Акмолинской области от 25.07.2022 </w:t>
      </w:r>
      <w:r>
        <w:rPr>
          <w:rFonts w:ascii="Times New Roman"/>
          <w:b w:val="false"/>
          <w:i w:val="false"/>
          <w:color w:val="ff0000"/>
          <w:sz w:val="28"/>
        </w:rPr>
        <w:t>№ а-7/253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24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4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а-11/441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коммунальное государственное учреждение "Общеобразовательная школа села Златополье отдела образования по Бурабайскому району управления образования Акмолинской области"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акимата Бурабайского района Акмолинской области от 25.07.2022 </w:t>
      </w:r>
      <w:r>
        <w:rPr>
          <w:rFonts w:ascii="Times New Roman"/>
          <w:b w:val="false"/>
          <w:i w:val="false"/>
          <w:color w:val="ff0000"/>
          <w:sz w:val="28"/>
        </w:rPr>
        <w:t>№ а-7/253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74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4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а-11/441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коммунальное государственное учреждение "Основная средняя школа села Карабулак отдела образования по Бурабайскому району управления образования Акмолинской области" детей, проживающих в отдаленных населенных пунктах Бурабайского района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постановления акимата Бурабайского района Акмолинской области от 25.07.2022 </w:t>
      </w:r>
      <w:r>
        <w:rPr>
          <w:rFonts w:ascii="Times New Roman"/>
          <w:b w:val="false"/>
          <w:i w:val="false"/>
          <w:color w:val="ff0000"/>
          <w:sz w:val="28"/>
        </w:rPr>
        <w:t>№ а-7/253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18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8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а-11/441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коммунальное государственное учреждение "Общеобразовательная школа села Баянбай отдела образования по Бурабайскому району управления образования Акмолинской области"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постановления акимата Бурабайского района Акмолинской области от 25.07.2022 </w:t>
      </w:r>
      <w:r>
        <w:rPr>
          <w:rFonts w:ascii="Times New Roman"/>
          <w:b w:val="false"/>
          <w:i w:val="false"/>
          <w:color w:val="ff0000"/>
          <w:sz w:val="28"/>
        </w:rPr>
        <w:t>№ а-7/253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28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8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а-11/441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коммунальное государственное учреждение "Общеобразовательная школа села Карашилик отдела образования по Бурабайскому району управления образования Акмолинской области" детей, проживающих в отдаленных населенных пунктах Бурабайского района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постановления акимата Бурабайского района Акмолинской области от 25.07.2022 </w:t>
      </w:r>
      <w:r>
        <w:rPr>
          <w:rFonts w:ascii="Times New Roman"/>
          <w:b w:val="false"/>
          <w:i w:val="false"/>
          <w:color w:val="ff0000"/>
          <w:sz w:val="28"/>
        </w:rPr>
        <w:t>№ а-7/253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41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1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а-11/441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коммунальное государственное учреждение "Школа-гимназия № 9 города Щучинск отдела образования по Бурабайскому району управления образования Акмолинской области" детей, проживающих в отдаленных населенных пунктах Бурабайского района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постановления акимата Бурабайского района Акмолинской области от 25.07.2022 </w:t>
      </w:r>
      <w:r>
        <w:rPr>
          <w:rFonts w:ascii="Times New Roman"/>
          <w:b w:val="false"/>
          <w:i w:val="false"/>
          <w:color w:val="ff0000"/>
          <w:sz w:val="28"/>
        </w:rPr>
        <w:t>№ а-7/253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62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а-11/441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коммунальное государственное учреждение "Школа-гимназия села Зеленый Бор отдела образования по Бурабайскому району управления образования Акмолинской области" детей, проживающих в отдаленных населенных пунктах Бурабайского района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постановления акимата Бурабайского района Акмолинской области от 25.07.2022 </w:t>
      </w:r>
      <w:r>
        <w:rPr>
          <w:rFonts w:ascii="Times New Roman"/>
          <w:b w:val="false"/>
          <w:i w:val="false"/>
          <w:color w:val="ff0000"/>
          <w:sz w:val="28"/>
        </w:rPr>
        <w:t>№ а-7/253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40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а-11/441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коммунальное государственное учреждение "Школа-гимназия села Зеленый Бор отдела образования по Бурабайскому району управления образования Акмолинской области" детей, проживающих в отдаленных населенных пунктах Бурабайского района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постановления акимата Бурабайского района Акмолинской области от 25.07.2022 </w:t>
      </w:r>
      <w:r>
        <w:rPr>
          <w:rFonts w:ascii="Times New Roman"/>
          <w:b w:val="false"/>
          <w:i w:val="false"/>
          <w:color w:val="ff0000"/>
          <w:sz w:val="28"/>
        </w:rPr>
        <w:t>№ а-7/253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45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5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а-11/441</w:t>
            </w:r>
          </w:p>
        </w:tc>
      </w:tr>
    </w:tbl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коммунальное государственное учреждение "Общеобразовательная школа села Урумкай отдела образования по Бурабайскому району управления образования Акмолинской области" детей, проживающих в отдаленных населенных пунктах Бурабайского района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9 - в редакции постановления акимата Бурабайского района Акмолинской области от 25.07.2022 </w:t>
      </w:r>
      <w:r>
        <w:rPr>
          <w:rFonts w:ascii="Times New Roman"/>
          <w:b w:val="false"/>
          <w:i w:val="false"/>
          <w:color w:val="ff0000"/>
          <w:sz w:val="28"/>
        </w:rPr>
        <w:t>№ а-7/253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54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4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а-11/441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коммунальное государственное учреждение "Общеобразовательная школа села Урумкай отдела образования по Бурабайскому району управления образования Акмолинской области" детей, проживающих в отдаленных населенных пунктах Бурабайского района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постановления акимата Бурабайского района Акмолинской области от 25.07.2022 </w:t>
      </w:r>
      <w:r>
        <w:rPr>
          <w:rFonts w:ascii="Times New Roman"/>
          <w:b w:val="false"/>
          <w:i w:val="false"/>
          <w:color w:val="ff0000"/>
          <w:sz w:val="28"/>
        </w:rPr>
        <w:t>№ а-7/253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31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1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а-11/441</w:t>
            </w:r>
          </w:p>
        </w:tc>
      </w:tr>
    </w:tbl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коммунальное государственное учреждение "Общеобразовательная школа села Урумкай отдела образования по Бурабайскому району управления образования Акмолинской области" детей, проживающих в отдаленных населенных пунктах Бурабайского района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11 - в редакции постановления акимата Бурабайского района Акмолинской области от 25.07.2022 </w:t>
      </w:r>
      <w:r>
        <w:rPr>
          <w:rFonts w:ascii="Times New Roman"/>
          <w:b w:val="false"/>
          <w:i w:val="false"/>
          <w:color w:val="ff0000"/>
          <w:sz w:val="28"/>
        </w:rPr>
        <w:t>№ а-7/253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37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7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а-11/441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коммунальное государственное учреждение "Общеобразовательная школа села Окжетпес отдела образования по Бурабайскому району управления образования Акмолинской области" детей, проживающих в отдаленных населенных пунктах Бурабайского района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12 - в редакции постановления акимата Бурабайского района Акмолинской области от 25.07.2022 </w:t>
      </w:r>
      <w:r>
        <w:rPr>
          <w:rFonts w:ascii="Times New Roman"/>
          <w:b w:val="false"/>
          <w:i w:val="false"/>
          <w:color w:val="ff0000"/>
          <w:sz w:val="28"/>
        </w:rPr>
        <w:t>№ а-7/253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33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3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а-11/441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коммунальное государственное учреждение "Общеобразовательная школа села Обалы отдела образования по Бурабайскому району управления образования Акмолинской области" детей, проживающих в отдаленных населенных пунктах Бурабайского района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постановления акимата Бурабайского района Акмолинской области от 25.07.2022 </w:t>
      </w:r>
      <w:r>
        <w:rPr>
          <w:rFonts w:ascii="Times New Roman"/>
          <w:b w:val="false"/>
          <w:i w:val="false"/>
          <w:color w:val="ff0000"/>
          <w:sz w:val="28"/>
        </w:rPr>
        <w:t>№ а-7/253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13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3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а-11/441</w:t>
            </w:r>
          </w:p>
        </w:tc>
      </w:tr>
    </w:tbl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коммунальное государственное учреждение "Школа-гимназия № 9 города Щучинск отдела образования по Бурабайскому району управления образования Акмолинской области" детей, проживающих в отдаленных населенных пунктах Бурабайского района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14 - в редакции постановления акимата Бурабайского района Акмолинской области от 25.07.2022 </w:t>
      </w:r>
      <w:r>
        <w:rPr>
          <w:rFonts w:ascii="Times New Roman"/>
          <w:b w:val="false"/>
          <w:i w:val="false"/>
          <w:color w:val="ff0000"/>
          <w:sz w:val="28"/>
        </w:rPr>
        <w:t>№ а-7/253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82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2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а-11/441</w:t>
            </w:r>
          </w:p>
        </w:tc>
      </w:tr>
    </w:tbl>
    <w:bookmarkStart w:name="z3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коммунальное государственное учреждение "Школа-гимназия № 9 города Щучинск отдела образования по Бурабайскому району управления образования Акмолинской области" детей, проживающих в отдаленных населенных пунктах Бурабайского района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15 - в редакции постановления акимата Бурабайского района Акмолинской области от 25.07.2022 </w:t>
      </w:r>
      <w:r>
        <w:rPr>
          <w:rFonts w:ascii="Times New Roman"/>
          <w:b w:val="false"/>
          <w:i w:val="false"/>
          <w:color w:val="ff0000"/>
          <w:sz w:val="28"/>
        </w:rPr>
        <w:t>№ а-7/253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42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2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а-11/441</w:t>
            </w:r>
          </w:p>
        </w:tc>
      </w:tr>
    </w:tbl>
    <w:bookmarkStart w:name="z3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коммунальное государственное учреждение "Общеобразовательная школа имени Досова села Катарколь отдела образования по Бурабайскому району управления образования Акмолинской области" детей, проживающих в отдаленных населенных пунктах Бурабайского района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постановления акимата Бурабайского района Акмолинской области от 25.07.2022 </w:t>
      </w:r>
      <w:r>
        <w:rPr>
          <w:rFonts w:ascii="Times New Roman"/>
          <w:b w:val="false"/>
          <w:i w:val="false"/>
          <w:color w:val="ff0000"/>
          <w:sz w:val="28"/>
        </w:rPr>
        <w:t>№ а-7/253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41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1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а-11/441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коммунальное государственное учреждение "Общеобразовательная школа села Атамекен отдела образования по Бурабайскому району управления образования Акмолинской области" детей, проживающих в отдаленных населенных пунктах Бурабайского района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17 - в редакции постановления акимата Бурабайского района Акмолинской области от 25.07.2022 </w:t>
      </w:r>
      <w:r>
        <w:rPr>
          <w:rFonts w:ascii="Times New Roman"/>
          <w:b w:val="false"/>
          <w:i w:val="false"/>
          <w:color w:val="ff0000"/>
          <w:sz w:val="28"/>
        </w:rPr>
        <w:t>№ а-7/253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18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8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а-11/441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коммунальное государственное учреждение "Школа – интернат № 10 города Щучинск отдела образования по Бурабайскому району управления образования Акмолинской области" детей, проживающих в отдаленных населенных пунктах Бурабайского района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18 - в редакции постановления акимата Бурабайского района Акмолинской области от 25.07.2022 </w:t>
      </w:r>
      <w:r>
        <w:rPr>
          <w:rFonts w:ascii="Times New Roman"/>
          <w:b w:val="false"/>
          <w:i w:val="false"/>
          <w:color w:val="ff0000"/>
          <w:sz w:val="28"/>
        </w:rPr>
        <w:t>№ а-7/253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17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а-11/441</w:t>
            </w:r>
          </w:p>
        </w:tc>
      </w:tr>
    </w:tbl>
    <w:bookmarkStart w:name="z4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Бурабайского района</w:t>
      </w:r>
    </w:p>
    <w:bookmarkEnd w:id="23"/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Порядок перевозки в общеобразовательные школы детей, проживающих в отдаленных населенных пунктах Бурабайского района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14 Закона Республики Казахстан от 4 июля 2003 года "Об автомобильном транспорте".</w:t>
      </w:r>
    </w:p>
    <w:bookmarkEnd w:id="24"/>
    <w:bookmarkStart w:name="z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Перевозчиком является организация образования.</w:t>
      </w:r>
    </w:p>
    <w:bookmarkEnd w:id="25"/>
    <w:bookmarkStart w:name="z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Перевозки осуществляются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перевозок пассажиров и багажа автомобильным транспортом утвержденных приказом исполняющего обязанности Министра по инвестициям и развитию Республики Казахстан от 26 марта 2015 года № 349 (зарегистрирован в Реестре государственной регистрации нормативных правовых актов № 11550).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