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a5fa4" w14:textId="b7a5f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22 декабря 2017 года № 6С-23/1 "О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12 декабря 2018 года № 6С-36/1. Зарегистрировано Департаментом юстиции Акмолинской области 20 декабря 2018 года № 6952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районном бюджете на 2018-2020 годы" от 22 декабря 2017 года № 6С-23/1 (зарегистрировано в Реестре государственной регистрации нормативных правовых актов № 6320, опубликовано 18 января 2018 года в районных газетах "Бурабай" и "Луч")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2018-2020 годы, согласно приложениям 1, 2 и 3 к настоящему решению,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12055855,9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2346771,1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25179,6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417903,1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9266002,1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12521945,2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43720,9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57695,5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13974,6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- 509810,2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509810,2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XXXVI (внеочередной)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Ж.Бектуров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Бурабайского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К.Караулов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декабря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6С-36/1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6С-23/1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Бурабайского района на 2018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862"/>
        <w:gridCol w:w="556"/>
        <w:gridCol w:w="7150"/>
        <w:gridCol w:w="31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12055855,9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2346771,1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1244143,2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1244143,2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792448,4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761428,3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21059,1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183136,4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77207,4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13481,1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13481,1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25179,6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11915,8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12693,1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12693,1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417903,1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371544,1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366030,4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5513,7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9266002,1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454758,0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города районного значения, сел, поселков, сельских округов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454758,0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8811244,1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8811244,1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1224"/>
        <w:gridCol w:w="1224"/>
        <w:gridCol w:w="5632"/>
        <w:gridCol w:w="33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12521945,2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311100,4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112256,2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103128,3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35068,7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35068,7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39176,4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35643,6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108118,1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42294,7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63869,4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20749,2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регистрации актов гражданского состояния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5688417,8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4574741,8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16087,0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3463480,7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122939,8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120295,6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103445,4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38797,0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577267,6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120552,7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1113676,0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1113676,0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389502,8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383648,8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71600,5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32166,1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84277,0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29770,3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34767,5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4607073,8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2750907,1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17790,3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1712923,2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559187,4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452037,2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1856166,7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264041,1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155224,1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1436900,5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242015,0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175085,8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68583,8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37184,3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12463,3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20687,9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8441,6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12246,3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туризма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20431,7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20431,7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20431,7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122553,3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16544,8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16544,8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22914,7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72211,8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16741,9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51583,7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27491,7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27491,7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686809,3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686809,3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96595,3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172836,0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394658,0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57227,2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9227,2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9227,2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310368,4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310368,4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310368,4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16272,6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193479,8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43720,9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57695,5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57695,5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57695,5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57695,5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13974,6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13974,6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13974,6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13974,6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-509810,2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509810,2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6С-36/1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6С-23/1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1"/>
        <w:gridCol w:w="4179"/>
      </w:tblGrid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5637882,6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2795721,3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222340,0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11114,3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за замещение на период обучения основного сотрудника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5926,0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доплаты за работу по обновленному содержанию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139000,0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доплаты учителям за квалификацию педагогического мастерства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16632,0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образования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17471,0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школьных автобусов для объектов образования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28332,1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Wi-Fi сетями районные и городские школы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1272,6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2592,0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127394,7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рынка труда, в том числе: 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30604,5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21730,0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 оказывающим содействие в переселении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2862,0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 на реализацию новых бизнес-идей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6012,5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4730,7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15192,3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рабочих мест для трудоустройства инвалидов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22481,0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асистентов в центрах занятости населения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11977,2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размешение государственного социального заказа на развитие служб "Инватакси"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2799,0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11130,0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3067,0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специалиста жестового языка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3691,0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размещение государственного социального заказа в неправительственных организациях 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21447,0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51797,9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51500,9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стоимости сельскохозяйственных животных (крупного и мелкого рогатого скота) больных бруцеллезом направляемых на санитарный убой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2394188,7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автомобильных дорог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124720,0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завершение отопительного сезона теплоснабжающим предприятиям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147475,5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1706082,0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394658,0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поселка Бурабай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21253,2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2784465,8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2744077,7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профильной школы на 800 учащихся с интернатом на 135 мест в городе Щучинске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1113674,0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пятиэтажного 45-ти квартирного жилого дома по адресу: Акмолинская область, город Щучинск, улица Ботаническая, участок № 8 Д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264041,1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строительство инженерных сетей блочно-модульной котельной и тепловых сетей к двум 5-этажным и трем 4-этажным домам в поселке Санаторий Щучинский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111602,0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сетей и благоустройство к пятиэтажному 45-ти квартирному жилому дому по адресу: Акмолинская область, г. Щучинск, улица Ботаническая, участок № 8 Д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сетей и объектов водоотведения селе Катарколь Бурабайского района 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23295,0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Катаркольского канализационного коллектора Бурабайского района 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401189,9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внутриквартальных водопроводных сетей города Щучинск (4 очередь), (93,08 км)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245415,0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и объектов водоотведения города Щучинск (81,9 км)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241283,0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строительство магистральных водопроводных сетей (4 очереди) город Щучинск, (96,4 км)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ливневой канализации поселка Бурабай 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43577,7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водоснабжения и водоотведения к здравницам расположенные вокруг озера Щучье Бурабайского района Акмолинской области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водопроводов детских оздоровительных центров, расположенных в районе озера Катарколь Бурабайского района 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внутриквартальных канализационных сетей в городе Щучинске (99 км)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40388,1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рабочего проекта "Строительство и реконструкция развития дорожной сети поселке Бурабай" (3 очередь) с прохождением комплексной вневедомственной экспертизы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10000,1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с прохождением комплексной вневедомственной экспертизы, на строительство автодороги вокруг озера Текеколь до автодороги "Северный обход озера Чебачье"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16800,0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с проведением комплексной вневедомственной экспертизы, строительство подъездной дороги объектам УВД Бурабайского район в микрорайоне "Заречный" в городе Щучинск Бурабайского района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7348,0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с проведением комплексной вневедомственной экспертизы, строительство дороги к зданию кавалерийского взвода УВД Бурабайского района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6240,0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57695,5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57695,5</w:t>
            </w:r>
          </w:p>
        </w:tc>
      </w:tr>
      <w:tr>
        <w:trPr>
          <w:trHeight w:val="30" w:hRule="atLeast"/>
        </w:trPr>
        <w:tc>
          <w:tcPr>
            <w:tcW w:w="8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