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26e" w14:textId="75c9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декабря 2018 года № 6С-37/1. Зарегистрировано Департаментом юстиции Акмолинской области 10 января 2019 года № 7034.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14689434,2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2543576,6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11842118,5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14883292,0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10171,9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27992,5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- 203706,7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203706,7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Бурабайского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6С-51/1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предусмотрена субвенция, передаваемая из областного бюджета в сумме 3180643,0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бюджетные изъятия в сумме 507186,0 тысяч тенге, в том числе: из бюджета города Щучинска в сумме 478679,0 тысяч тенге, из бюджета поселка Бурабай в сумме 28507,0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2019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объемы субвенций, передаваемых из районного бюджета бюджетам сельских округов, в сумме 64182,0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9125,0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11648,0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6568,0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8492,0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9555,0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10914,0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7880,0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 в сумме 242168,0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ввода обязательных пенсионных взносов работодателя с 2018 года на 2020 год в сумме 151834,0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 в сумме 74571,0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сельских школ из проекта по апробации подушевого нормативного финансирования среднего образования в сумме 15763,0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погашение бюджетных кредитов в областной бюджет в сумме 87878,1 тысяч тенге, в том числе: на проведение ремонта общего имущества объектов кондоминиума 68816,0 тысяч тенге, на реализацию мер по оказанию социальной поддержки специалистов 19062,1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Бурабайского районного маслихата Акмолинской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50000,0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аппарата акима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районном бюджете предусмотрены трансферты органам местного самоуправления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Учесть, что в составе расходов районного бюджета предусмотрены целевые трансферты сельским бюджетам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Бурабайского районного маслихата Акмолинской области от 20.02.2019 </w:t>
      </w:r>
      <w:r>
        <w:rPr>
          <w:rFonts w:ascii="Times New Roman"/>
          <w:b w:val="false"/>
          <w:i w:val="false"/>
          <w:color w:val="000000"/>
          <w:sz w:val="28"/>
        </w:rPr>
        <w:t>№ 6С-39/2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Бурабайского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14689434,2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2543576,6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11842118,5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11334932,5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14883292,0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6261449,7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5586878,8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4410881,3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773765,4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782793,2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6205161,6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4802212,2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4537342,1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9305047,0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6023436,0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7099895,0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Бурабайского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8182282,0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2487288,4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715151,7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432919,3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введенной IT школы города Щучинска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чердачной крыши части здания СШ им. С.Сейфуллина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509479,9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 - 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572802,8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и завершение отопительного сезона теплоснабжающим предприятиям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241663,3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"Зеленый Бор-Мадениет" (27 км)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Средний ремонт автодороги "Зеленый Бор-Мадениет" (27 км)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отопительного сезона теплоснабжающим предприятиям трансферты на субсидирование затрат по приобретению дизтоплива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снежного (ледового) городка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5667001,1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5617001,1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пос. Санаторий Щучинский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Бурабайского района Акмолинской области (4 очередь)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334591,1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озера Катарколь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Бурабай, II-я очередь Бурабайский район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Горный, города Щучинска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села, сельского округа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965"/>
        <w:gridCol w:w="965"/>
        <w:gridCol w:w="2496"/>
        <w:gridCol w:w="1853"/>
        <w:gridCol w:w="1601"/>
        <w:gridCol w:w="1854"/>
        <w:gridCol w:w="1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8510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бюджетам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Бурабайского районного маслихата Акмолинской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6С-39/2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Бурабайского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1"/>
        <w:gridCol w:w="4319"/>
      </w:tblGrid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снежного (ледового) городка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