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3548" w14:textId="3683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Щучинска, поселка Бурабай и сельских округов Бурабайского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декабря 2018 года № 6С-37/9. Зарегистрировано Департаментом юстиции Акмолинской области 14 января 2019 года № 7048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Щучинска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620332,0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615710,6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629189,6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- 8857,6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8857,6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Бурабай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125984,0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64348,8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126899,2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- 915,2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915,2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Абылайханского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18718,9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2670,0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Атамекен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30227,7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- 1767,4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1767,4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Бурабайского районного маслихата Акмолинской области от 27.08.2019 </w:t>
      </w:r>
      <w:r>
        <w:rPr>
          <w:rFonts w:ascii="Times New Roman"/>
          <w:b w:val="false"/>
          <w:i w:val="false"/>
          <w:color w:val="000000"/>
          <w:sz w:val="28"/>
        </w:rPr>
        <w:t>№ 6С-46/1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Веденовского сельского округа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Зеленоборского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25126,2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31427,5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- 6301,3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6301,3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Златопольского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- 1586,2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1586,2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Катаркольского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28852,5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- 5095,3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5095,3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Кенесаринского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20818,4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1685,7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решением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Урумкайского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- 2423,3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2423,3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Успеноюрьевского сельского округа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бюджетах на 2019 год предусмотрены объемы субвенций, передаваемых из районного (города областного значения) бюджета в бюджеты сельских округов, в сумме 64182,0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Абылайханскому сельскому округу 9125,0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Атамекен 11648,0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Зеленоборскому сельскому округу 6568,0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Златопольскому сельскому округу 8492,0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Катаркольскому сельскому округу 9555,0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Кенесаринскому сельскому округу 10914,0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Урумкайскому сельскому округу 7880,0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бюджетах на 2019 год предусмотрены бюджетные изъятия, передаваемые в районный бюджет в сумме 507186,0 тысяч тенге, в том числе: из бюджета города Щучинска в сумме 478679,0 тысяч тенге, из бюджета поселка Бурабай в сумме 28507,0 тысяч тенге.</w:t>
      </w:r>
    </w:p>
    <w:bookmarkEnd w:id="13"/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Учесть, что в составе доходов бюджетов города Щучинска, поселка Бурабай и сельских округов на 2019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Бурабайского районного маслихата Акмолинской области от 11.04.2019 </w:t>
      </w:r>
      <w:r>
        <w:rPr>
          <w:rFonts w:ascii="Times New Roman"/>
          <w:b w:val="false"/>
          <w:i w:val="false"/>
          <w:color w:val="000000"/>
          <w:sz w:val="28"/>
        </w:rPr>
        <w:t>№ 6С-41/5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ХХХVІІ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2019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620332,0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615710,6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376763,6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376763,6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629189,6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788"/>
        <w:gridCol w:w="37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650432,0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264990,0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2019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2019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-1767,4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2019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–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-6301,3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2019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–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-1586,2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2019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-5095,3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2019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–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Наурызбай батыра на 2020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исключено решением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Наурызбай батыра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исключено решением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2019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в, городах районного значения, поселках, селах, сельских округах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-2423,3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2020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2020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34 в соответствии с решением Бурабайского районного маслихата Акмолинской области от 11.04.2019 </w:t>
      </w:r>
      <w:r>
        <w:rPr>
          <w:rFonts w:ascii="Times New Roman"/>
          <w:b w:val="false"/>
          <w:i w:val="false"/>
          <w:color w:val="ff0000"/>
          <w:sz w:val="28"/>
        </w:rPr>
        <w:t>№ 6С-41/5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Бурабайского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5"/>
        <w:gridCol w:w="4235"/>
      </w:tblGrid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91155,2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91155,2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9004,2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881,9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1136,1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658,8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Урумкайского сельского округа 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служащих, в том числе: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10144,9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1343,9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Урумкайского сельского округа 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пунктов, в том числе: 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поселка Бурабай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 (текущий ремонт уличного освещения, санитарная очистка и благоустройство поселка)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водопроводных сетей, в том числе: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15006,1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Аблайханского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водопроводных сетей села Озерное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12288,3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села Атамекен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села Жасыл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