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2ef3" w14:textId="7a52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января 2018 года № 12. Зарегистрировано Департаментом юстиции Актюбинской области 31 января 2018 года № 5885.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(зарегистрированное в Реестре государственной регистрации нормативных правовых актов № 15846),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"Согласование и выдача проекта рекультивации нарушенных земель";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"Определение делимости и неделимости земельных участков".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ресурсе акимата Актюбинской области.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12 января 2018 года № 12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и выдача проекта рекультивации нарушенных земель"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и выдача проекта рекультивации нарушенных земель" (далее - государственная услуга) оказывается местными исполнительными органами Актюбинской области, города Актобе и районов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письменное согласование с выдачей проекта рекультивации нарушенных земель письменный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и выдача проекта рекультивации нарушенных земель",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(зарегистрированное в Реестре государственной регистрации нормативных правовых актов № 15846) (далее - Стандарт).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поступившие документы и передает руководителю услугодателя в течение 1 (одного) календарного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поступивших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поступившие документы на соответствие законодательству, готовит результат государственной услуги в течение 12 (двенадцати) календарных дней либо, при неполном пакете документов, письменный мотивированный ответ об отказе в оказании государственной услуги в течение 2 (двух)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исполняет, готовит результат государственной услуги или мотивированный ответ об отказе в государственной услуге;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либо письменный мотивированный ответ об отказе в оказании государственной услуги и направляет в канцелярию услугодателя в течение 1 (одного) календарного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подписывает результат государственной услуги или мотивированный ответ об отказе в государственной услуге;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передает результат государственной услуги либо письменный мотивированный ответ об отказе в оказании государственной услуги для выдачи услугополучателю в течение 1 (одного) календарного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регистрирует и выдает результат государственной услуги или мотивированный ответ об отказе в государственной услуге.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(работников) услугодателя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поступившие документы и передает руководителю услугодателя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поступившие документы на соответствие законодательству, готовит результат государственной услуги в течение 12 (двенадцати) календарных дней либо, при неполном пакете документов, письменный мотивированный ответ об отказе в оказании государственной услуги в течение 2 (двух)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либо письменный мотивированный ответ об отказе в оказании государственной услуги и направляет в канцелярию услугодателя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передает результат государственной услуги либо письменный мотивированный ответ об отказе в оказании государственной услуги для выдачи услугополучателю в течение 1 (одного) календарного дня.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Некоммерческое акционерное общество "Государственная корпорация "Правительство для граждан" (далее - Государственная корпорация) www.egov.kz или веб-портал Е-лицензирование" www.elicense.kz не оказывается.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"Согласование и выдача проекта рекультивации нарушенных земель"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12 января 2018 года № 12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делимости и неделимости земельных участков"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делимости и неделимости земельных участков" (далее - государственная услуга) оказывается местными исполнительными органами Актюбинской области, города Актобе и районов (далее – услугодатель).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определение делимости и неделимости земельных участков либо письменный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и выдача проекта рекультивации нарушенных земель",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(зарегистрированное в Реестре государственной регистрации нормативных правовых актов № 15846) (далее - Стандарт).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поступившие документы и передает руководителю услугодателя в течение 1 (одного) календарного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поступивших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поступившие документы на соответствие законодательству, готовит результат государственной услуги в течение 12 (двенадцати) календарных дней либо, при неполном пакете документов, письменный мотивированный ответ об отказе в оказании государственной услуги в течение 2 (двух)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исполняет, готовит результат государственной услуги или мотивированный ответ об отказе в государственной услуге;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либо письменный мотивированный ответ об отказе в оказании государственной услуги и направляет в канцелярию услугодателя в течение 1 (одного) календарного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подписывает результат государственной услуги или мотивированный ответ об отказе в государственной услуге;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передает результат государственной услуги либо письменный мотивированный ответ об отказе в оказании государственной услуги для выдачи услугополучателю в течение 1 (одного) календарного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регистрирует и выдает результат государственной услуги или мотивированный ответ об отказе в государственной услуге.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(работников) услугодателя в процессе оказания государственной услуги: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поступившие документы и передает руководителю услугодателя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поступившие документы на соответствие законодательству, готовит результат государственной услуги в течение 12 (двенадцати) календарных дней либо, при неполном пакете документов, письменный мотивированный ответ об отказе в оказании государственной услуги в течение 2 (двух)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либо письменный мотивированный ответ об отказе в оказании государственной услуги и направляет в канцелярию услугодателя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передает результат государственной услуги либо письменный мотивированный ответ об отказе в оказании государственной услуги для выдачи услугополучателю в течение 1 (одного) календарного дня.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Некоммерческое акционерное общество "Государственная корпорация "Правительство для граждан" (далее - Государственная корпорация) www.egov.kz или веб-портал Е-лицензирование" www.elicense.kz не оказывается.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"Определение делимости и неделимости земельных участков"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