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ea3e8" w14:textId="7bea3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5 марта 2018 года № 105.Зарегистрировано Департаментом юстиции Актюбинской области 26 марта 2018 года № 5900.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152 "О некоторых вопросах прохождения государственной службы",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зарегистрированного в Реестре государственной регистрации нормативных правовых актов № 16299,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 оценки деятельности административных государственных служащих корпуса "Б" местных исполнительных органов Актюбинской области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20 февраля 2017 года № 28 "Об утверждении методики оценки деятельности административных государственных служащих корпуса "Б" местных исполнительных органов Актюбинской области" (зарегистрированное в Реестре государственной регистрации нормативных правовых актов № 5343, опубликованное в газетах от 29 марта 2017 года "Ақтөбе" и от 30 марта 2017 года "Актюбинский вестник").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Актюбинской области" обеспечить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Актюбинской области Калауова Н.С..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2018 года № 105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Актюбинской области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Актюбинской области от 14.07.2023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0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местных исполнительных органов Актюбинской области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определяет порядок оценки деятельности административных государственных служащих корпуса "Б".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-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- административный государственный служащий корпуса "Б" категорий D-3 (руководители структурных подразделений), D-O-1, D-R-1;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-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-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- КЦИ) -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-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- период оценки результатов работы государственного служащего;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12) действовал до 31.08.2023 в соответствии с постановлением акимата Актюбинской области от 14.07.2023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- оценка) проводится для определения эффективности и качества их работы посредством единой информационной системы по управлению персоналом (далее -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оценки, проводится с учетом особенностей определенными внутренними документами данных государственных органов.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- не позднее десятого числа месяца, следующего за отчетным кварталом, по методу 360 проводится по итогам года - не позднее десятого числа месяца, следующего за отчетным годом.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 второй пункта 5 действовал до 31.08.2023 в соответствии с постановлением акимата Актюбинской области от 14.07.2023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- структурное подразделение (лицо), на которое возложено исполнение обязанностей службы управления персоналом (кадровой службой) (далее - служба управления персоналом), в том числе посредством информационной системы.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отчҰтный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27"/>
    <w:bookmarkStart w:name="z3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еҰ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еҰ отсутствия службой управления персоналом.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еҰ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еҰ отсутствия службой управления персоналом.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еҰ отсутствия службой управления персоналом, для каждого оцениваемого лица.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46"/>
    <w:bookmarkStart w:name="z5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Start w:name="z5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6 действовала до 31.08.2023 в соответствии с постановлением акимата Актюбинской области от 14.07.2023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 _________________________________________________год 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структурного подразделения служащего: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(Ф.И.О., должность оцениваемого лица) 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местных исполнительных органов Актюбинской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 подразделения/государственного органа)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действовало до 31.08.2023 в соответствии с постановлением акимата Актюбинской области от 14.07.2023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действовало до 31.08.2023 в соответствии с постановлением акимата Актюбинской области от 14.07.2023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действовало до 31.08.2023 в соответствии с постановлением акимата Актюбинской области от 14.07.2023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