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9386" w14:textId="1789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апреля 2018 года № 283. Зарегистрировано Департаментом юстиции Актюбинской области 25 апреля 2018 года № 5912.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за № 16299,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Актюбинского областного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18 февраля 2016 года № 391 "Об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 (зарегистрированное в Реестре государственной регистрации нормативных правовых актов за № 4820, опубликованное 1 апреля 2016 года в информационно-правовой системе "Әділет");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 марта 2017 года № 121 "О внесении изменений в решение областного маслихата от 18 февраля 2016 года № 391 "Об утверждении методики оценки деятельности административных государственных служащих корпуса "Б" государственного учреждения "Аппарат Актюбинского областного маслихата" (зарегистрированное в Реестре государственной регистрации нормативных правовых актов за № 5357, опубликованное 8 и 10 апреля 2017 года в газетах "Актюбинский вестник" и "Ақтөбе" соответственно).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bookmarkStart w:name="z10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Актюбинского областного маслихата"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Актюбинского областного маслихата от 09.06.2023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Актюбинского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Аппарата Актюбинского областного маслихата.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оценки деятельности административных государственных служащих корпуса "Б" утверждается областным маслихатом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</w:t>
      </w:r>
      <w:r>
        <w:rPr>
          <w:rFonts w:ascii="Times New Roman"/>
          <w:b w:val="false"/>
          <w:i w:val="false"/>
          <w:color w:val="000000"/>
          <w:sz w:val="28"/>
        </w:rPr>
        <w:t>и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с учетом специфики деятельности Аппарата Актюбинского областного маслихата.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решением Актюбинского областного маслихата от 09.06.2023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6 действовал до 31.08.2023 в соответствии с решением Актюбинского областного маслихата от 09.06.2023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решением Актюбинского областного маслихата от 09.06.2023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средней итоговой оценки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решением Актюбинского областного маслихата от 09.06.2023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решением Актюбинского областного маслихата от 09.06.2023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Приложение 11 действовало до 31.08.2023 в соответствии с решением Актюбинского областного маслихата от 09.06.2023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