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d63c" w14:textId="2ffd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18 января 2018 года № 19 "О государственной поддержке развития животноводства в Актюбинской области на 2018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20 апреля 2018 года № 185. Зарегистрировано Департаментом юстиции Актюбинской области 26 апреля 2018 года № 5913. Утратило силу постановлением акимата Актюбинской области от 24 октября 2018 года № 466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24.10.2018 № 466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животноводства", зарегистрированного в Реестре государственной регистрации нормативных правовых актов № 14813,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18 января 2018 года № 19 "О государственной поддержке развития животноводства в Актюбинской области на 2018 год" (зарегистрированное в Реестре государственной регистрации нормативных правовых актов № 5888, опубликованное 8-9 февраля 2018 года в газетах "Ақтөбе" и "Актюбинский вестник")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2018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Актюбинской области от 18 января 2018 года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Актюбинской области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917"/>
        <w:gridCol w:w="414"/>
        <w:gridCol w:w="2066"/>
        <w:gridCol w:w="3055"/>
        <w:gridCol w:w="2915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от 100 голов, при живой массе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400 до 450 кг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451 до 500 кг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550 кг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551 кг до 600 кг и выше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сельскохозяйственных кооперативов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норматив: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норматив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68 000,0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и заготовки молока; 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с фуражным поголовьем от 400 голов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184 750,0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1000 тонн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млн. штук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135 000 000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перепелиных яиц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3 000 голов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ярки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бараны производители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6 400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производства ягнятины 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реализованной на переработку тонкой и полутонкой шерсти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50 качества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молока, в том числе для сельскохозяйственных кооперативов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кило-грамм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козьего молока, в том числе для сельскохозяйственных кооперативов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сельскохозяйственных животных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771 063,5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сумма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5 686 620,0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